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A9" w:rsidP="007A2DBC" w:rsidRDefault="00D776A9"/>
    <w:p w:rsidR="00D776A9" w:rsidP="00791611" w:rsidRDefault="00D776A9">
      <w:r>
        <w:t>Geachte voorzitter,</w:t>
      </w:r>
    </w:p>
    <w:p w:rsidR="00D776A9" w:rsidP="00791611" w:rsidRDefault="00D776A9"/>
    <w:p w:rsidR="00D776A9" w:rsidP="00791611" w:rsidRDefault="00D776A9"/>
    <w:p w:rsidR="00D776A9" w:rsidP="00791611" w:rsidRDefault="00D776A9"/>
    <w:p w:rsidR="00D776A9" w:rsidP="00F907ED" w:rsidRDefault="00D776A9">
      <w:pPr>
        <w:spacing w:line="360" w:lineRule="auto"/>
        <w:jc w:val="both"/>
      </w:pPr>
      <w:r>
        <w:t xml:space="preserve">Hierbij ontvangt u de antwoorden op de Kamervragen inzake de Voorjaarsnota 2012. </w:t>
      </w:r>
    </w:p>
    <w:p w:rsidR="00D776A9" w:rsidP="00791611" w:rsidRDefault="00D776A9"/>
    <w:p w:rsidR="00D776A9" w:rsidP="00791611" w:rsidRDefault="00D776A9"/>
    <w:p w:rsidR="00D776A9" w:rsidP="00791611" w:rsidRDefault="00D776A9">
      <w:r>
        <w:t>Hoogachtend,</w:t>
      </w:r>
    </w:p>
    <w:p w:rsidR="00D776A9" w:rsidP="00791611" w:rsidRDefault="00D776A9"/>
    <w:p w:rsidR="00D776A9" w:rsidP="00791611" w:rsidRDefault="00D776A9">
      <w:r>
        <w:t>De minister van Financiën,</w:t>
      </w:r>
    </w:p>
    <w:p w:rsidR="00D776A9" w:rsidP="00791611" w:rsidRDefault="00D776A9"/>
    <w:p w:rsidR="00D776A9" w:rsidP="00791611" w:rsidRDefault="00D776A9"/>
    <w:p w:rsidR="00D776A9" w:rsidP="00791611" w:rsidRDefault="00D776A9"/>
    <w:p w:rsidR="00D776A9" w:rsidP="00791611" w:rsidRDefault="00D776A9"/>
    <w:p w:rsidR="00D776A9" w:rsidP="00791611" w:rsidRDefault="00D776A9"/>
    <w:p w:rsidR="00D776A9" w:rsidP="00791611" w:rsidRDefault="00D776A9"/>
    <w:p w:rsidR="00D776A9" w:rsidP="00791611" w:rsidRDefault="00D776A9"/>
    <w:p w:rsidR="00D776A9" w:rsidP="00791611" w:rsidRDefault="00D776A9"/>
    <w:p w:rsidR="00D776A9" w:rsidP="00791611" w:rsidRDefault="00D776A9"/>
    <w:p w:rsidRPr="0049681B" w:rsidR="00D776A9" w:rsidP="0049681B" w:rsidRDefault="00D776A9">
      <w:r>
        <w:t>mr. drs. J.C. de Jager</w:t>
      </w:r>
    </w:p>
    <w:sectPr w:rsidRPr="0049681B" w:rsidR="00D776A9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6A9" w:rsidRDefault="00D776A9" w:rsidP="00493504">
      <w:pPr>
        <w:spacing w:line="240" w:lineRule="auto"/>
      </w:pPr>
      <w:r>
        <w:separator/>
      </w:r>
    </w:p>
  </w:endnote>
  <w:endnote w:type="continuationSeparator" w:id="0">
    <w:p w:rsidR="00D776A9" w:rsidRDefault="00D776A9" w:rsidP="0049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X Barcode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776A9">
      <w:trPr>
        <w:trHeight w:hRule="exact" w:val="240"/>
      </w:trPr>
      <w:tc>
        <w:tcPr>
          <w:tcW w:w="7752" w:type="dxa"/>
        </w:tcPr>
        <w:p w:rsidR="00D776A9" w:rsidRDefault="00D776A9" w:rsidP="00C171A5">
          <w:pPr>
            <w:pStyle w:val="Huisstijl-Rubricering"/>
          </w:pPr>
        </w:p>
      </w:tc>
      <w:tc>
        <w:tcPr>
          <w:tcW w:w="2148" w:type="dxa"/>
        </w:tcPr>
        <w:p w:rsidR="00D776A9" w:rsidRDefault="00D776A9" w:rsidP="00C171A5">
          <w:pPr>
            <w:pStyle w:val="Huisstijl-Paginanummering"/>
          </w:pPr>
          <w:r w:rsidRPr="00CD362D">
            <w:rPr>
              <w:rStyle w:val="Huisstijl-GegevenCharChar"/>
              <w:sz w:val="13"/>
              <w:szCs w:val="13"/>
            </w:rPr>
            <w:t xml:space="preserve">Pagina </w:t>
          </w:r>
          <w:r w:rsidRPr="00CD362D">
            <w:rPr>
              <w:rStyle w:val="Huisstijl-GegevenCharChar"/>
              <w:sz w:val="13"/>
              <w:szCs w:val="13"/>
            </w:rPr>
            <w:fldChar w:fldCharType="begin"/>
          </w:r>
          <w:r w:rsidRPr="00CD362D">
            <w:rPr>
              <w:rStyle w:val="Huisstijl-GegevenCharChar"/>
              <w:sz w:val="13"/>
              <w:szCs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  <w:szCs w:val="13"/>
            </w:rPr>
            <w:fldChar w:fldCharType="separate"/>
          </w:r>
          <w:r>
            <w:rPr>
              <w:rStyle w:val="Huisstijl-GegevenCharChar"/>
              <w:sz w:val="13"/>
              <w:szCs w:val="13"/>
            </w:rPr>
            <w:t>2</w:t>
          </w:r>
          <w:r w:rsidRPr="00CD362D">
            <w:rPr>
              <w:rStyle w:val="Huisstijl-GegevenCharChar"/>
              <w:sz w:val="13"/>
              <w:szCs w:val="13"/>
            </w:rPr>
            <w:fldChar w:fldCharType="end"/>
          </w:r>
          <w:r w:rsidRPr="00CD362D">
            <w:rPr>
              <w:rStyle w:val="Huisstijl-GegevenCharChar"/>
              <w:sz w:val="13"/>
              <w:szCs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D776A9" w:rsidRDefault="00D776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776A9">
      <w:trPr>
        <w:trHeight w:hRule="exact" w:val="240"/>
      </w:trPr>
      <w:tc>
        <w:tcPr>
          <w:tcW w:w="7752" w:type="dxa"/>
        </w:tcPr>
        <w:p w:rsidR="00D776A9" w:rsidRDefault="00D776A9" w:rsidP="00C171A5">
          <w:pPr>
            <w:pStyle w:val="Huisstijl-Rubricering"/>
          </w:pPr>
        </w:p>
      </w:tc>
      <w:tc>
        <w:tcPr>
          <w:tcW w:w="2148" w:type="dxa"/>
        </w:tcPr>
        <w:p w:rsidR="00D776A9" w:rsidRDefault="00D776A9" w:rsidP="00C171A5">
          <w:pPr>
            <w:pStyle w:val="Huisstijl-Paginanummering"/>
          </w:pPr>
          <w:r w:rsidRPr="00CD362D">
            <w:rPr>
              <w:rStyle w:val="Huisstijl-GegevenCharChar"/>
              <w:sz w:val="13"/>
              <w:szCs w:val="13"/>
            </w:rPr>
            <w:t xml:space="preserve">Pagina </w:t>
          </w:r>
          <w:r w:rsidRPr="00CD362D">
            <w:rPr>
              <w:rStyle w:val="Huisstijl-GegevenCharChar"/>
              <w:sz w:val="13"/>
              <w:szCs w:val="13"/>
            </w:rPr>
            <w:fldChar w:fldCharType="begin"/>
          </w:r>
          <w:r w:rsidRPr="00CD362D">
            <w:rPr>
              <w:rStyle w:val="Huisstijl-GegevenCharChar"/>
              <w:sz w:val="13"/>
              <w:szCs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  <w:szCs w:val="13"/>
            </w:rPr>
            <w:fldChar w:fldCharType="separate"/>
          </w:r>
          <w:r>
            <w:rPr>
              <w:rStyle w:val="Huisstijl-GegevenCharChar"/>
              <w:sz w:val="13"/>
              <w:szCs w:val="13"/>
            </w:rPr>
            <w:t>1</w:t>
          </w:r>
          <w:r w:rsidRPr="00CD362D">
            <w:rPr>
              <w:rStyle w:val="Huisstijl-GegevenCharChar"/>
              <w:sz w:val="13"/>
              <w:szCs w:val="13"/>
            </w:rPr>
            <w:fldChar w:fldCharType="end"/>
          </w:r>
          <w:r w:rsidRPr="00CD362D">
            <w:rPr>
              <w:rStyle w:val="Huisstijl-GegevenCharChar"/>
              <w:sz w:val="13"/>
              <w:szCs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D776A9" w:rsidRDefault="00D776A9" w:rsidP="00C17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6A9" w:rsidRDefault="00D776A9" w:rsidP="00493504">
      <w:pPr>
        <w:spacing w:line="240" w:lineRule="auto"/>
      </w:pPr>
      <w:r>
        <w:separator/>
      </w:r>
    </w:p>
  </w:footnote>
  <w:footnote w:type="continuationSeparator" w:id="0">
    <w:p w:rsidR="00D776A9" w:rsidRDefault="00D776A9" w:rsidP="004935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776A9">
      <w:trPr>
        <w:cantSplit/>
        <w:trHeight w:val="20"/>
      </w:trPr>
      <w:tc>
        <w:tcPr>
          <w:tcW w:w="2160" w:type="dxa"/>
        </w:tcPr>
        <w:p w:rsidR="00D776A9" w:rsidRPr="00F5152A" w:rsidRDefault="00D776A9" w:rsidP="00812F5E">
          <w:pPr>
            <w:pStyle w:val="Huisstijl-Gegeven"/>
            <w:keepLines/>
            <w:widowControl w:val="0"/>
            <w:suppressAutoHyphens/>
            <w:rPr>
              <w:b/>
              <w:bCs/>
            </w:rPr>
          </w:pPr>
          <w:r>
            <w:rPr>
              <w:b/>
              <w:bCs/>
              <w:noProof w:val="0"/>
            </w:rPr>
            <w:t>Directie Begrotingszaken</w:t>
          </w:r>
        </w:p>
      </w:tc>
    </w:tr>
    <w:tr w:rsidR="00D776A9">
      <w:trPr>
        <w:cantSplit/>
        <w:trHeight w:val="92"/>
      </w:trPr>
      <w:tc>
        <w:tcPr>
          <w:tcW w:w="2160" w:type="dxa"/>
        </w:tcPr>
        <w:p w:rsidR="00D776A9" w:rsidRDefault="00D776A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776A9">
      <w:trPr>
        <w:cantSplit/>
        <w:trHeight w:val="20"/>
      </w:trPr>
      <w:tc>
        <w:tcPr>
          <w:tcW w:w="2160" w:type="dxa"/>
        </w:tcPr>
        <w:p w:rsidR="00D776A9" w:rsidRPr="000A174A" w:rsidRDefault="00D776A9" w:rsidP="00812F5E">
          <w:pPr>
            <w:pStyle w:val="Huisstijl-Kopje"/>
          </w:pPr>
          <w:r w:rsidRPr="000A174A">
            <w:t>Datum</w:t>
          </w:r>
        </w:p>
        <w:p w:rsidR="00D776A9" w:rsidRDefault="00D776A9" w:rsidP="00812F5E">
          <w:pPr>
            <w:pStyle w:val="Huisstijl-Gegeven"/>
          </w:pPr>
          <w:r>
            <w:rPr>
              <w:noProof w:val="0"/>
            </w:rPr>
            <w:t>9 december 2008</w:t>
          </w:r>
          <w:r>
            <w:t xml:space="preserve"> </w:t>
          </w:r>
        </w:p>
        <w:p w:rsidR="00D776A9" w:rsidRDefault="00D776A9" w:rsidP="00812F5E">
          <w:pPr>
            <w:pStyle w:val="Huisstijl-Kopje"/>
          </w:pPr>
          <w:r>
            <w:t>Ons kenmerk</w:t>
          </w:r>
        </w:p>
        <w:p w:rsidR="00D776A9" w:rsidRDefault="00D776A9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D776A9" w:rsidRPr="0049681B" w:rsidRDefault="00D776A9" w:rsidP="00812F5E">
          <w:pPr>
            <w:pStyle w:val="Huisstijl-Voorwaarden"/>
            <w:keepLines/>
            <w:widowControl w:val="0"/>
            <w:suppressAutoHyphens/>
            <w:rPr>
              <w:i w:val="0"/>
              <w:iCs w:val="0"/>
            </w:rPr>
          </w:pPr>
        </w:p>
      </w:tc>
    </w:tr>
    <w:tr w:rsidR="00D776A9">
      <w:trPr>
        <w:cantSplit/>
        <w:trHeight w:val="20"/>
      </w:trPr>
      <w:tc>
        <w:tcPr>
          <w:tcW w:w="2160" w:type="dxa"/>
        </w:tcPr>
        <w:p w:rsidR="00D776A9" w:rsidRDefault="00D776A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776A9" w:rsidRPr="00511A1A" w:rsidRDefault="00D776A9" w:rsidP="00504DA4">
    <w:pPr>
      <w:pStyle w:val="Header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776A9">
      <w:trPr>
        <w:cantSplit/>
      </w:trPr>
      <w:tc>
        <w:tcPr>
          <w:tcW w:w="2160" w:type="dxa"/>
        </w:tcPr>
        <w:p w:rsidR="00D776A9" w:rsidRPr="00E219C8" w:rsidRDefault="00D776A9" w:rsidP="001A3070">
          <w:pPr>
            <w:pStyle w:val="Huisstijl-Adres"/>
            <w:rPr>
              <w:b/>
              <w:bCs/>
            </w:rPr>
          </w:pPr>
          <w:r>
            <w:rPr>
              <w:b/>
              <w:bCs/>
              <w:noProof w:val="0"/>
            </w:rPr>
            <w:t>Directie Begrotingszaken</w:t>
          </w:r>
          <w:r w:rsidRPr="00E219C8">
            <w:rPr>
              <w:b/>
              <w:bCs/>
            </w:rPr>
            <w:t xml:space="preserve"> </w:t>
          </w:r>
        </w:p>
        <w:p w:rsidR="00D776A9" w:rsidRPr="005C20AA" w:rsidRDefault="00D776A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776A9" w:rsidRPr="0083178B" w:rsidRDefault="00D776A9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t>Joost van Nuland</w:t>
          </w:r>
        </w:p>
        <w:p w:rsidR="00D776A9" w:rsidRDefault="00D776A9" w:rsidP="009E6B1A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70-3427321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70-3427946</w:t>
          </w:r>
          <w:r w:rsidRPr="008D4263">
            <w:br/>
          </w:r>
          <w:r>
            <w:rPr>
              <w:noProof w:val="0"/>
            </w:rPr>
            <w:t>j.j.p.nuland@minfin.nl</w:t>
          </w:r>
        </w:p>
      </w:tc>
    </w:tr>
    <w:tr w:rsidR="00D776A9">
      <w:trPr>
        <w:cantSplit/>
        <w:trHeight w:hRule="exact" w:val="200"/>
      </w:trPr>
      <w:tc>
        <w:tcPr>
          <w:tcW w:w="2160" w:type="dxa"/>
        </w:tcPr>
        <w:p w:rsidR="00D776A9" w:rsidRPr="00DF54D9" w:rsidRDefault="00D776A9" w:rsidP="001A3070">
          <w:pPr>
            <w:keepLines/>
            <w:widowControl w:val="0"/>
            <w:suppressAutoHyphens/>
          </w:pPr>
        </w:p>
      </w:tc>
    </w:tr>
    <w:tr w:rsidR="00D776A9">
      <w:trPr>
        <w:cantSplit/>
        <w:trHeight w:val="1740"/>
      </w:trPr>
      <w:tc>
        <w:tcPr>
          <w:tcW w:w="2160" w:type="dxa"/>
        </w:tcPr>
        <w:p w:rsidR="00D776A9" w:rsidRDefault="00D776A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776A9" w:rsidRDefault="00D776A9" w:rsidP="001A3070">
          <w:pPr>
            <w:pStyle w:val="Huisstijl-Kopje"/>
            <w:keepLines/>
            <w:widowControl w:val="0"/>
            <w:suppressAutoHyphens/>
            <w:rPr>
              <w:b w:val="0"/>
              <w:bCs w:val="0"/>
            </w:rPr>
          </w:pPr>
          <w:r w:rsidRPr="000C6C90">
            <w:rPr>
              <w:b w:val="0"/>
              <w:bCs w:val="0"/>
            </w:rPr>
            <w:t>BZ</w:t>
          </w:r>
          <w:r>
            <w:rPr>
              <w:b w:val="0"/>
              <w:bCs w:val="0"/>
            </w:rPr>
            <w:t xml:space="preserve"> / 2012 / 347M</w:t>
          </w:r>
        </w:p>
        <w:p w:rsidR="00D776A9" w:rsidRPr="009D4735" w:rsidRDefault="00D776A9" w:rsidP="001A3070">
          <w:pPr>
            <w:pStyle w:val="Huisstijl-Kopje"/>
            <w:keepLines/>
            <w:widowControl w:val="0"/>
            <w:suppressAutoHyphens/>
            <w:rPr>
              <w:b w:val="0"/>
              <w:bCs w:val="0"/>
            </w:rPr>
          </w:pPr>
        </w:p>
        <w:p w:rsidR="00D776A9" w:rsidRDefault="00D776A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776A9" w:rsidRDefault="00D776A9" w:rsidP="008C2DE1">
          <w:pPr>
            <w:pStyle w:val="Huisstijl-Gegeven"/>
            <w:keepLines/>
            <w:widowControl w:val="0"/>
            <w:suppressAutoHyphens/>
          </w:pPr>
        </w:p>
      </w:tc>
    </w:tr>
  </w:tbl>
  <w:p w:rsidR="00D776A9" w:rsidRDefault="00D776A9" w:rsidP="008F6E53">
    <w:pPr>
      <w:pStyle w:val="FootnoteTex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6028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776A9">
                  <w:trPr>
                    <w:trHeight w:val="2636"/>
                  </w:trPr>
                  <w:tc>
                    <w:tcPr>
                      <w:tcW w:w="737" w:type="dxa"/>
                    </w:tcPr>
                    <w:p w:rsidR="00D776A9" w:rsidRDefault="00D776A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</w:tcPr>
                    <w:p w:rsidR="00D776A9" w:rsidRPr="007714D5" w:rsidRDefault="00D776A9" w:rsidP="00C171A5">
                      <w:pPr>
                        <w:spacing w:line="240" w:lineRule="auto"/>
                      </w:pPr>
                      <w:r w:rsidRPr="008D6107">
                        <w:rPr>
                          <w:noProof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Afbeelding 1" o:spid="_x0000_i1027" type="#_x0000_t75" alt="RO_F" style="width:184.5pt;height:123.75pt;visibility:visible">
                            <v:imagedata r:id="rId2" o:title=""/>
                          </v:shape>
                        </w:pict>
                      </w:r>
                    </w:p>
                  </w:tc>
                </w:tr>
              </w:tbl>
              <w:p w:rsidR="00D776A9" w:rsidRDefault="00D776A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776A9">
      <w:trPr>
        <w:trHeight w:val="400"/>
      </w:trPr>
      <w:tc>
        <w:tcPr>
          <w:tcW w:w="7520" w:type="dxa"/>
        </w:tcPr>
        <w:p w:rsidR="00D776A9" w:rsidRPr="00BC3B53" w:rsidRDefault="00D776A9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776A9">
      <w:trPr>
        <w:cantSplit/>
        <w:trHeight w:hRule="exact" w:val="2440"/>
      </w:trPr>
      <w:tc>
        <w:tcPr>
          <w:tcW w:w="7520" w:type="dxa"/>
        </w:tcPr>
        <w:p w:rsidR="00D776A9" w:rsidRDefault="00D776A9" w:rsidP="00791611">
          <w:pPr>
            <w:pStyle w:val="Huisstijl-NAW"/>
          </w:pPr>
          <w:r>
            <w:t>Voorzitter van de Tweede Kamer der Staten-Generaal</w:t>
          </w:r>
        </w:p>
        <w:p w:rsidR="00D776A9" w:rsidRDefault="00D776A9" w:rsidP="00791611">
          <w:pPr>
            <w:pStyle w:val="Huisstijl-NAW"/>
          </w:pPr>
          <w:r>
            <w:t>Postbus 20018</w:t>
          </w:r>
        </w:p>
        <w:p w:rsidR="00D776A9" w:rsidRDefault="00D776A9" w:rsidP="00791611">
          <w:pPr>
            <w:pStyle w:val="Huisstijl-NAW"/>
          </w:pPr>
          <w:r>
            <w:t>2500 EA ’s-Gravenhage</w:t>
          </w:r>
        </w:p>
        <w:p w:rsidR="00D776A9" w:rsidRPr="007864B2" w:rsidRDefault="00D776A9" w:rsidP="00791611">
          <w:pPr>
            <w:pStyle w:val="Huisstijl-NAW"/>
          </w:pPr>
        </w:p>
      </w:tc>
    </w:tr>
    <w:tr w:rsidR="00D776A9">
      <w:trPr>
        <w:trHeight w:hRule="exact" w:val="400"/>
      </w:trPr>
      <w:tc>
        <w:tcPr>
          <w:tcW w:w="7520" w:type="dxa"/>
        </w:tcPr>
        <w:p w:rsidR="00D776A9" w:rsidRPr="00035E67" w:rsidRDefault="00D776A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</w:pPr>
        </w:p>
      </w:tc>
    </w:tr>
    <w:tr w:rsidR="00D776A9">
      <w:trPr>
        <w:trHeight w:val="240"/>
      </w:trPr>
      <w:tc>
        <w:tcPr>
          <w:tcW w:w="7520" w:type="dxa"/>
        </w:tcPr>
        <w:p w:rsidR="00D776A9" w:rsidRPr="00035E67" w:rsidRDefault="00D776A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>
            <w:t>Datum</w:t>
          </w:r>
          <w:r>
            <w:tab/>
            <w:t>25 juni 2012</w:t>
          </w:r>
        </w:p>
      </w:tc>
    </w:tr>
    <w:tr w:rsidR="00D776A9" w:rsidRPr="00511A1A">
      <w:trPr>
        <w:trHeight w:val="240"/>
      </w:trPr>
      <w:tc>
        <w:tcPr>
          <w:tcW w:w="7520" w:type="dxa"/>
        </w:tcPr>
        <w:p w:rsidR="00D776A9" w:rsidRPr="00511A1A" w:rsidRDefault="00D776A9" w:rsidP="009E6B1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 w:rsidRPr="00511A1A">
            <w:t>Betreft</w:t>
          </w:r>
          <w:r>
            <w:t>: Kamervragen inzake Voorjaarsnota 2012</w:t>
          </w:r>
        </w:p>
      </w:tc>
    </w:tr>
  </w:tbl>
  <w:p w:rsidR="00D776A9" w:rsidRDefault="00D776A9" w:rsidP="00C171A5">
    <w:pPr>
      <w:pStyle w:val="Header"/>
    </w:pPr>
  </w:p>
  <w:p w:rsidR="00D776A9" w:rsidRDefault="00D776A9" w:rsidP="00C171A5">
    <w:pPr>
      <w:pStyle w:val="Header"/>
    </w:pPr>
  </w:p>
  <w:p w:rsidR="00D776A9" w:rsidRDefault="00D776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9"/>
  </w:num>
  <w:num w:numId="4">
    <w:abstractNumId w:val="7"/>
  </w:num>
  <w:num w:numId="5">
    <w:abstractNumId w:val="9"/>
  </w:num>
  <w:num w:numId="6">
    <w:abstractNumId w:val="7"/>
  </w:num>
  <w:num w:numId="7">
    <w:abstractNumId w:val="9"/>
  </w:num>
  <w:num w:numId="8">
    <w:abstractNumId w:val="7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6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08"/>
  <w:hyphenationZone w:val="425"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9C4"/>
    <w:rsid w:val="0002070E"/>
    <w:rsid w:val="00035E67"/>
    <w:rsid w:val="00057485"/>
    <w:rsid w:val="00074FB2"/>
    <w:rsid w:val="000859FC"/>
    <w:rsid w:val="0009207D"/>
    <w:rsid w:val="00092799"/>
    <w:rsid w:val="000A174A"/>
    <w:rsid w:val="000B5BFC"/>
    <w:rsid w:val="000C6C90"/>
    <w:rsid w:val="000E2D1F"/>
    <w:rsid w:val="000E7FFB"/>
    <w:rsid w:val="00111A33"/>
    <w:rsid w:val="001279C4"/>
    <w:rsid w:val="0014786A"/>
    <w:rsid w:val="00147922"/>
    <w:rsid w:val="0019131D"/>
    <w:rsid w:val="001A3070"/>
    <w:rsid w:val="001C602D"/>
    <w:rsid w:val="001F0EEB"/>
    <w:rsid w:val="00203792"/>
    <w:rsid w:val="00205590"/>
    <w:rsid w:val="0021147F"/>
    <w:rsid w:val="00213BEA"/>
    <w:rsid w:val="00217FE6"/>
    <w:rsid w:val="002217AE"/>
    <w:rsid w:val="0027775D"/>
    <w:rsid w:val="00283DD2"/>
    <w:rsid w:val="002849F3"/>
    <w:rsid w:val="002A6BD9"/>
    <w:rsid w:val="002B3CF7"/>
    <w:rsid w:val="002D4770"/>
    <w:rsid w:val="0032662F"/>
    <w:rsid w:val="00343D3C"/>
    <w:rsid w:val="00346C84"/>
    <w:rsid w:val="00352A26"/>
    <w:rsid w:val="00376869"/>
    <w:rsid w:val="003977EA"/>
    <w:rsid w:val="003C2F4F"/>
    <w:rsid w:val="003C30DD"/>
    <w:rsid w:val="003D0059"/>
    <w:rsid w:val="003D4190"/>
    <w:rsid w:val="00412A94"/>
    <w:rsid w:val="00450A78"/>
    <w:rsid w:val="0046678F"/>
    <w:rsid w:val="00477F76"/>
    <w:rsid w:val="00493504"/>
    <w:rsid w:val="0049681B"/>
    <w:rsid w:val="004A343E"/>
    <w:rsid w:val="004A6774"/>
    <w:rsid w:val="00501D24"/>
    <w:rsid w:val="00504DA4"/>
    <w:rsid w:val="00510A3B"/>
    <w:rsid w:val="00511A1A"/>
    <w:rsid w:val="00517826"/>
    <w:rsid w:val="00531C3F"/>
    <w:rsid w:val="005442E0"/>
    <w:rsid w:val="00547D6D"/>
    <w:rsid w:val="0055423C"/>
    <w:rsid w:val="00565ACB"/>
    <w:rsid w:val="00590E19"/>
    <w:rsid w:val="00597750"/>
    <w:rsid w:val="005C1914"/>
    <w:rsid w:val="005C20AA"/>
    <w:rsid w:val="005E6684"/>
    <w:rsid w:val="00607CEB"/>
    <w:rsid w:val="00623902"/>
    <w:rsid w:val="00670FD4"/>
    <w:rsid w:val="00695033"/>
    <w:rsid w:val="006A0858"/>
    <w:rsid w:val="006A268F"/>
    <w:rsid w:val="006A748B"/>
    <w:rsid w:val="006E50EC"/>
    <w:rsid w:val="006F3DB6"/>
    <w:rsid w:val="0070652E"/>
    <w:rsid w:val="00735C8D"/>
    <w:rsid w:val="007477AC"/>
    <w:rsid w:val="007714D5"/>
    <w:rsid w:val="007774C6"/>
    <w:rsid w:val="007864B2"/>
    <w:rsid w:val="00791611"/>
    <w:rsid w:val="00795CCD"/>
    <w:rsid w:val="007A2DBC"/>
    <w:rsid w:val="007E22E8"/>
    <w:rsid w:val="007E57C9"/>
    <w:rsid w:val="007F0B27"/>
    <w:rsid w:val="00812F5E"/>
    <w:rsid w:val="008169C5"/>
    <w:rsid w:val="00825FE1"/>
    <w:rsid w:val="0083074E"/>
    <w:rsid w:val="0083178B"/>
    <w:rsid w:val="00835668"/>
    <w:rsid w:val="00842AF9"/>
    <w:rsid w:val="00850DE9"/>
    <w:rsid w:val="00864988"/>
    <w:rsid w:val="00866A32"/>
    <w:rsid w:val="00875078"/>
    <w:rsid w:val="00885400"/>
    <w:rsid w:val="00886171"/>
    <w:rsid w:val="00895B94"/>
    <w:rsid w:val="008B02D6"/>
    <w:rsid w:val="008C2DE1"/>
    <w:rsid w:val="008D34AB"/>
    <w:rsid w:val="008D4263"/>
    <w:rsid w:val="008D6107"/>
    <w:rsid w:val="008F6E53"/>
    <w:rsid w:val="00920057"/>
    <w:rsid w:val="00924310"/>
    <w:rsid w:val="00960D40"/>
    <w:rsid w:val="00961046"/>
    <w:rsid w:val="00964B78"/>
    <w:rsid w:val="00970965"/>
    <w:rsid w:val="00987301"/>
    <w:rsid w:val="009A631D"/>
    <w:rsid w:val="009D4735"/>
    <w:rsid w:val="009E6B1A"/>
    <w:rsid w:val="009F3A24"/>
    <w:rsid w:val="00A07226"/>
    <w:rsid w:val="00A869FD"/>
    <w:rsid w:val="00A940A5"/>
    <w:rsid w:val="00AA7D8F"/>
    <w:rsid w:val="00AB1EDC"/>
    <w:rsid w:val="00AC201B"/>
    <w:rsid w:val="00B3241B"/>
    <w:rsid w:val="00B4564F"/>
    <w:rsid w:val="00B47C43"/>
    <w:rsid w:val="00B84CA8"/>
    <w:rsid w:val="00B85239"/>
    <w:rsid w:val="00B8618C"/>
    <w:rsid w:val="00B95297"/>
    <w:rsid w:val="00BA6A13"/>
    <w:rsid w:val="00BC2209"/>
    <w:rsid w:val="00BC3B53"/>
    <w:rsid w:val="00BD6137"/>
    <w:rsid w:val="00BE7545"/>
    <w:rsid w:val="00BF3835"/>
    <w:rsid w:val="00BF53DE"/>
    <w:rsid w:val="00C0181D"/>
    <w:rsid w:val="00C10C8F"/>
    <w:rsid w:val="00C11C4A"/>
    <w:rsid w:val="00C171A5"/>
    <w:rsid w:val="00C20952"/>
    <w:rsid w:val="00C23D4B"/>
    <w:rsid w:val="00C26959"/>
    <w:rsid w:val="00C26FA5"/>
    <w:rsid w:val="00C368E6"/>
    <w:rsid w:val="00C4654C"/>
    <w:rsid w:val="00C66D61"/>
    <w:rsid w:val="00C67C57"/>
    <w:rsid w:val="00C751BD"/>
    <w:rsid w:val="00C9283A"/>
    <w:rsid w:val="00CC0453"/>
    <w:rsid w:val="00CC227D"/>
    <w:rsid w:val="00CC42DF"/>
    <w:rsid w:val="00CD362D"/>
    <w:rsid w:val="00CE1E84"/>
    <w:rsid w:val="00D00871"/>
    <w:rsid w:val="00D13F8A"/>
    <w:rsid w:val="00D317DC"/>
    <w:rsid w:val="00D40775"/>
    <w:rsid w:val="00D454BD"/>
    <w:rsid w:val="00D776A9"/>
    <w:rsid w:val="00D8378B"/>
    <w:rsid w:val="00D91DA4"/>
    <w:rsid w:val="00D95A77"/>
    <w:rsid w:val="00DF54D9"/>
    <w:rsid w:val="00E05455"/>
    <w:rsid w:val="00E108DB"/>
    <w:rsid w:val="00E1380A"/>
    <w:rsid w:val="00E219C8"/>
    <w:rsid w:val="00E313A8"/>
    <w:rsid w:val="00E450C7"/>
    <w:rsid w:val="00E61546"/>
    <w:rsid w:val="00E71D11"/>
    <w:rsid w:val="00E93966"/>
    <w:rsid w:val="00EB0295"/>
    <w:rsid w:val="00EB59AD"/>
    <w:rsid w:val="00ED004B"/>
    <w:rsid w:val="00ED5DA5"/>
    <w:rsid w:val="00EE1559"/>
    <w:rsid w:val="00EF6705"/>
    <w:rsid w:val="00F257B6"/>
    <w:rsid w:val="00F30ED5"/>
    <w:rsid w:val="00F5152A"/>
    <w:rsid w:val="00F907ED"/>
    <w:rsid w:val="00FA69B4"/>
    <w:rsid w:val="00FB0BA0"/>
    <w:rsid w:val="00FC277B"/>
    <w:rsid w:val="00FD7123"/>
    <w:rsid w:val="00FE3408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locked="1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locked="1" w:semiHidden="0" w:uiPriority="0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24310"/>
    <w:pPr>
      <w:spacing w:line="240" w:lineRule="atLeast"/>
    </w:pPr>
    <w:rPr>
      <w:rFonts w:ascii="Verdana" w:hAnsi="Verdana" w:cs="Verdana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431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431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431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Huisstijl-Adres">
    <w:name w:val="Huisstijl-Adres"/>
    <w:basedOn w:val="Normal"/>
    <w:uiPriority w:val="99"/>
    <w:rsid w:val="00924310"/>
    <w:pPr>
      <w:tabs>
        <w:tab w:val="left" w:pos="192"/>
      </w:tabs>
      <w:adjustRightInd w:val="0"/>
      <w:spacing w:after="90" w:line="180" w:lineRule="exact"/>
    </w:pPr>
    <w:rPr>
      <w:noProof/>
      <w:sz w:val="13"/>
      <w:szCs w:val="13"/>
    </w:rPr>
  </w:style>
  <w:style w:type="paragraph" w:customStyle="1" w:styleId="Huisstijl-Gegeven">
    <w:name w:val="Huisstijl-Gegeven"/>
    <w:basedOn w:val="Normal"/>
    <w:link w:val="Huisstijl-GegevenCharChar"/>
    <w:uiPriority w:val="99"/>
    <w:rsid w:val="00924310"/>
    <w:pPr>
      <w:spacing w:after="92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link w:val="Huisstijl-Gegeven"/>
    <w:uiPriority w:val="99"/>
    <w:locked/>
    <w:rsid w:val="00924310"/>
    <w:rPr>
      <w:rFonts w:ascii="Verdana" w:hAnsi="Verdana" w:cs="Verdana"/>
      <w:noProof/>
      <w:sz w:val="24"/>
      <w:szCs w:val="24"/>
      <w:lang w:val="nl-NL" w:eastAsia="nl-NL"/>
    </w:rPr>
  </w:style>
  <w:style w:type="paragraph" w:customStyle="1" w:styleId="Huisstijl-KixCode">
    <w:name w:val="Huisstijl-KixCode"/>
    <w:basedOn w:val="Normal"/>
    <w:uiPriority w:val="99"/>
    <w:rsid w:val="00924310"/>
    <w:pPr>
      <w:spacing w:before="60" w:line="240" w:lineRule="auto"/>
    </w:pPr>
    <w:rPr>
      <w:rFonts w:ascii="KIX Barcode" w:hAnsi="KIX Barcode" w:cs="KIX Barcode"/>
      <w:b/>
      <w:bCs/>
      <w:smallCaps/>
      <w:noProof/>
      <w:sz w:val="24"/>
      <w:szCs w:val="24"/>
    </w:rPr>
  </w:style>
  <w:style w:type="paragraph" w:customStyle="1" w:styleId="Huisstijl-Kopje">
    <w:name w:val="Huisstijl-Kopje"/>
    <w:basedOn w:val="Huisstijl-Gegeven"/>
    <w:uiPriority w:val="99"/>
    <w:rsid w:val="00924310"/>
    <w:pPr>
      <w:spacing w:after="0"/>
    </w:pPr>
    <w:rPr>
      <w:b/>
      <w:bCs/>
    </w:rPr>
  </w:style>
  <w:style w:type="paragraph" w:customStyle="1" w:styleId="Huisstijl-NAW">
    <w:name w:val="Huisstijl-NAW"/>
    <w:basedOn w:val="Normal"/>
    <w:uiPriority w:val="99"/>
    <w:rsid w:val="00924310"/>
    <w:pPr>
      <w:adjustRightInd w:val="0"/>
    </w:pPr>
    <w:rPr>
      <w:noProof/>
    </w:rPr>
  </w:style>
  <w:style w:type="paragraph" w:customStyle="1" w:styleId="Huisstijl-Paginanummering">
    <w:name w:val="Huisstijl-Paginanummering"/>
    <w:basedOn w:val="Normal"/>
    <w:uiPriority w:val="99"/>
    <w:rsid w:val="00924310"/>
    <w:pPr>
      <w:spacing w:line="180" w:lineRule="exact"/>
    </w:pPr>
    <w:rPr>
      <w:noProof/>
      <w:sz w:val="13"/>
      <w:szCs w:val="13"/>
    </w:rPr>
  </w:style>
  <w:style w:type="paragraph" w:customStyle="1" w:styleId="Huisstijl-Retouradres">
    <w:name w:val="Huisstijl-Retouradres"/>
    <w:basedOn w:val="Normal"/>
    <w:uiPriority w:val="99"/>
    <w:rsid w:val="00924310"/>
    <w:pPr>
      <w:spacing w:line="180" w:lineRule="exact"/>
    </w:pPr>
    <w:rPr>
      <w:noProof/>
      <w:sz w:val="13"/>
      <w:szCs w:val="13"/>
    </w:rPr>
  </w:style>
  <w:style w:type="paragraph" w:customStyle="1" w:styleId="Huisstijl-Rubricering">
    <w:name w:val="Huisstijl-Rubricering"/>
    <w:basedOn w:val="Normal"/>
    <w:uiPriority w:val="99"/>
    <w:rsid w:val="00924310"/>
    <w:pPr>
      <w:adjustRightInd w:val="0"/>
      <w:spacing w:line="180" w:lineRule="exact"/>
    </w:pPr>
    <w:rPr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Normal"/>
    <w:uiPriority w:val="99"/>
    <w:rsid w:val="00924310"/>
    <w:pPr>
      <w:spacing w:line="180" w:lineRule="exact"/>
    </w:pPr>
    <w:rPr>
      <w:i/>
      <w:iCs/>
      <w:noProof/>
      <w:sz w:val="13"/>
      <w:szCs w:val="13"/>
    </w:rPr>
  </w:style>
  <w:style w:type="character" w:styleId="Hyperlink">
    <w:name w:val="Hyperlink"/>
    <w:basedOn w:val="DefaultParagraphFont"/>
    <w:uiPriority w:val="99"/>
    <w:rsid w:val="0092431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Verdana" w:hAnsi="Verdana" w:cs="Verdana"/>
      <w:sz w:val="18"/>
      <w:szCs w:val="18"/>
    </w:rPr>
  </w:style>
  <w:style w:type="paragraph" w:styleId="ListBullet">
    <w:name w:val="List Bullet"/>
    <w:basedOn w:val="Normal"/>
    <w:uiPriority w:val="99"/>
    <w:rsid w:val="00924310"/>
    <w:pPr>
      <w:numPr>
        <w:numId w:val="10"/>
      </w:numPr>
    </w:pPr>
    <w:rPr>
      <w:noProof/>
    </w:rPr>
  </w:style>
  <w:style w:type="paragraph" w:styleId="ListBullet2">
    <w:name w:val="List Bullet 2"/>
    <w:basedOn w:val="Normal"/>
    <w:uiPriority w:val="99"/>
    <w:rsid w:val="00924310"/>
    <w:pPr>
      <w:numPr>
        <w:numId w:val="12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uiPriority w:val="99"/>
    <w:rsid w:val="00924310"/>
    <w:rPr>
      <w:rFonts w:ascii="Verdana" w:hAnsi="Verdana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Verdana" w:hAnsi="Verdana" w:cs="Verdana"/>
      <w:sz w:val="18"/>
      <w:szCs w:val="18"/>
    </w:rPr>
  </w:style>
  <w:style w:type="paragraph" w:customStyle="1" w:styleId="Huisttsijl-AdresHC">
    <w:name w:val="Huisttsijl - Adres HC"/>
    <w:basedOn w:val="Huisstijl-Adres"/>
    <w:uiPriority w:val="99"/>
    <w:rsid w:val="00CC227D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rsid w:val="007E57C9"/>
    <w:pPr>
      <w:spacing w:line="180" w:lineRule="atLeast"/>
    </w:pPr>
    <w:rPr>
      <w:sz w:val="13"/>
      <w:szCs w:val="1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F6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2012-06-12T09:46:00.0000000Z</lastPrinted>
  <dcterms:created xsi:type="dcterms:W3CDTF">2012-06-25T18:34:00.0000000Z</dcterms:created>
  <dcterms:modified xsi:type="dcterms:W3CDTF">2012-06-25T18:34:00.0000000Z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_AdHocReviewCycleID">
    <vt:i4>818239901</vt:i4>
  </property>
  <property fmtid="{D5CDD505-2E9C-101B-9397-08002B2CF9AE}" pid="5" name="_EmailSubject">
    <vt:lpwstr>Aanbiedingsbrief</vt:lpwstr>
  </property>
  <property fmtid="{D5CDD505-2E9C-101B-9397-08002B2CF9AE}" pid="6" name="_AuthorEmail">
    <vt:lpwstr>j.j.p.nuland@minfin.nl</vt:lpwstr>
  </property>
  <property fmtid="{D5CDD505-2E9C-101B-9397-08002B2CF9AE}" pid="7" name="_AuthorEmailDisplayName">
    <vt:lpwstr>Nuland, JJP (Joost) van (BZ/BBL)</vt:lpwstr>
  </property>
  <property fmtid="{D5CDD505-2E9C-101B-9397-08002B2CF9AE}" pid="8" name="_PreviousAdHocReviewCycleID">
    <vt:i4>-1021155300</vt:i4>
  </property>
  <property fmtid="{D5CDD505-2E9C-101B-9397-08002B2CF9AE}" pid="9" name="_ReviewingToolsShownOnce">
    <vt:lpwstr/>
  </property>
  <property fmtid="{D5CDD505-2E9C-101B-9397-08002B2CF9AE}" pid="10" name="ContentTypeId">
    <vt:lpwstr>0x010100A2D838BCCF055340AF93DCECDF33B555</vt:lpwstr>
  </property>
</Properties>
</file>