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8C" w:rsidP="00BC2F0C" w:rsidRDefault="0095578C">
      <w:r>
        <w:t xml:space="preserve">Hierbij bied ik u de vierde nota van wijziging met betrekking tot het bovenvermelde voorstel aan. </w:t>
      </w:r>
    </w:p>
    <w:p w:rsidR="0095578C" w:rsidP="00BC2F0C" w:rsidRDefault="0095578C"/>
    <w:p w:rsidR="0095578C" w:rsidP="00BC2F0C" w:rsidRDefault="0095578C">
      <w:pPr>
        <w:spacing w:before="240" w:after="120" w:line="260" w:lineRule="exact"/>
      </w:pPr>
      <w:r>
        <w:t>Hoogachtend,</w:t>
      </w:r>
    </w:p>
    <w:p w:rsidR="0095578C" w:rsidP="00BC2F0C" w:rsidRDefault="0095578C"/>
    <w:p w:rsidR="0095578C" w:rsidP="00BC2F0C" w:rsidRDefault="0095578C"/>
    <w:p w:rsidR="0095578C" w:rsidP="00BC2F0C" w:rsidRDefault="0095578C">
      <w:r>
        <w:t>de Staatssecretaris van Financiën,</w:t>
      </w:r>
    </w:p>
    <w:p w:rsidR="0095578C" w:rsidP="00BC2F0C" w:rsidRDefault="0095578C"/>
    <w:p w:rsidR="0095578C" w:rsidP="00BC2F0C" w:rsidRDefault="0095578C"/>
    <w:p w:rsidR="0095578C" w:rsidP="00BC2F0C" w:rsidRDefault="0095578C"/>
    <w:p w:rsidRPr="007A2DBC" w:rsidR="0095578C" w:rsidP="00BC2F0C" w:rsidRDefault="0095578C"/>
    <w:p w:rsidR="0095578C" w:rsidP="00BC2F0C" w:rsidRDefault="0095578C"/>
    <w:p w:rsidRPr="00DC7838" w:rsidR="0095578C" w:rsidP="00BC2F0C" w:rsidRDefault="0095578C">
      <w:pPr>
        <w:rPr>
          <w:lang w:val="en-GB"/>
        </w:rPr>
      </w:pPr>
      <w:r w:rsidRPr="00BC2F0C">
        <w:rPr>
          <w:szCs w:val="18"/>
        </w:rPr>
        <w:t xml:space="preserve">mr. drs. </w:t>
      </w:r>
      <w:r w:rsidRPr="00135670">
        <w:rPr>
          <w:szCs w:val="18"/>
          <w:lang w:val="en-GB"/>
        </w:rPr>
        <w:t>F.H.H. Weekers</w:t>
      </w:r>
    </w:p>
    <w:p w:rsidRPr="00DC7838" w:rsidR="0095578C" w:rsidP="00BC2F0C" w:rsidRDefault="0095578C">
      <w:pPr>
        <w:rPr>
          <w:lang w:val="en-GB"/>
        </w:rPr>
      </w:pPr>
    </w:p>
    <w:p w:rsidRPr="00614E1C" w:rsidR="0095578C" w:rsidP="0049681B" w:rsidRDefault="0095578C"/>
    <w:sectPr w:rsidRPr="00614E1C" w:rsidR="0095578C" w:rsidSect="006C69C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78C" w:rsidRDefault="0095578C">
      <w:pPr>
        <w:spacing w:line="240" w:lineRule="auto"/>
      </w:pPr>
      <w:r>
        <w:separator/>
      </w:r>
    </w:p>
  </w:endnote>
  <w:endnote w:type="continuationSeparator" w:id="0">
    <w:p w:rsidR="0095578C" w:rsidRDefault="009557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KIX Barcod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95578C">
      <w:trPr>
        <w:trHeight w:hRule="exact" w:val="240"/>
      </w:trPr>
      <w:tc>
        <w:tcPr>
          <w:tcW w:w="7752" w:type="dxa"/>
        </w:tcPr>
        <w:p w:rsidR="0095578C" w:rsidRDefault="0095578C" w:rsidP="00C171A5">
          <w:pPr>
            <w:pStyle w:val="Huisstijl-Rubricering"/>
          </w:pPr>
        </w:p>
      </w:tc>
      <w:tc>
        <w:tcPr>
          <w:tcW w:w="2148" w:type="dxa"/>
        </w:tcPr>
        <w:p w:rsidR="0095578C" w:rsidRDefault="0095578C" w:rsidP="00C171A5">
          <w:pPr>
            <w:pStyle w:val="Huisstijl-Paginanummering"/>
          </w:pPr>
          <w:r w:rsidRPr="00CD362D">
            <w:rPr>
              <w:rStyle w:val="Huisstijl-GegevenCharChar"/>
              <w:sz w:val="13"/>
            </w:rPr>
            <w:t xml:space="preserve">Pagina </w:t>
          </w:r>
          <w:r w:rsidRPr="00CD362D">
            <w:rPr>
              <w:rStyle w:val="Huisstijl-GegevenCharChar"/>
              <w:sz w:val="13"/>
            </w:rPr>
            <w:fldChar w:fldCharType="begin"/>
          </w:r>
          <w:r w:rsidRPr="00CD362D">
            <w:rPr>
              <w:rStyle w:val="Huisstijl-GegevenCharChar"/>
              <w:sz w:val="13"/>
            </w:rPr>
            <w:instrText xml:space="preserve"> PAGE   \* MERGEFORMAT </w:instrText>
          </w:r>
          <w:r w:rsidRPr="00CD362D">
            <w:rPr>
              <w:rStyle w:val="Huisstijl-GegevenCharChar"/>
              <w:sz w:val="13"/>
            </w:rPr>
            <w:fldChar w:fldCharType="separate"/>
          </w:r>
          <w:r>
            <w:rPr>
              <w:rStyle w:val="Huisstijl-GegevenCharChar"/>
              <w:sz w:val="13"/>
            </w:rPr>
            <w:t>2</w:t>
          </w:r>
          <w:r w:rsidRPr="00CD362D">
            <w:rPr>
              <w:rStyle w:val="Huisstijl-GegevenCharChar"/>
              <w:sz w:val="13"/>
            </w:rPr>
            <w:fldChar w:fldCharType="end"/>
          </w:r>
          <w:r w:rsidRPr="00CD362D">
            <w:rPr>
              <w:rStyle w:val="Huisstijl-GegevenCharChar"/>
              <w:sz w:val="13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95578C" w:rsidRDefault="009557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95578C">
      <w:trPr>
        <w:trHeight w:hRule="exact" w:val="240"/>
      </w:trPr>
      <w:tc>
        <w:tcPr>
          <w:tcW w:w="7752" w:type="dxa"/>
        </w:tcPr>
        <w:p w:rsidR="0095578C" w:rsidRDefault="0095578C" w:rsidP="00C171A5">
          <w:pPr>
            <w:pStyle w:val="Huisstijl-Rubricering"/>
          </w:pPr>
        </w:p>
      </w:tc>
      <w:tc>
        <w:tcPr>
          <w:tcW w:w="2148" w:type="dxa"/>
        </w:tcPr>
        <w:p w:rsidR="0095578C" w:rsidRDefault="0095578C" w:rsidP="00C171A5">
          <w:pPr>
            <w:pStyle w:val="Huisstijl-Paginanummering"/>
          </w:pPr>
          <w:r w:rsidRPr="00CD362D">
            <w:rPr>
              <w:rStyle w:val="Huisstijl-GegevenCharChar"/>
              <w:sz w:val="13"/>
            </w:rPr>
            <w:t xml:space="preserve">Pagina </w:t>
          </w:r>
          <w:r w:rsidRPr="00CD362D">
            <w:rPr>
              <w:rStyle w:val="Huisstijl-GegevenCharChar"/>
              <w:sz w:val="13"/>
            </w:rPr>
            <w:fldChar w:fldCharType="begin"/>
          </w:r>
          <w:r w:rsidRPr="00CD362D">
            <w:rPr>
              <w:rStyle w:val="Huisstijl-GegevenCharChar"/>
              <w:sz w:val="13"/>
            </w:rPr>
            <w:instrText xml:space="preserve"> PAGE   \* MERGEFORMAT </w:instrText>
          </w:r>
          <w:r w:rsidRPr="00CD362D">
            <w:rPr>
              <w:rStyle w:val="Huisstijl-GegevenCharChar"/>
              <w:sz w:val="13"/>
            </w:rPr>
            <w:fldChar w:fldCharType="separate"/>
          </w:r>
          <w:r>
            <w:rPr>
              <w:rStyle w:val="Huisstijl-GegevenCharChar"/>
              <w:sz w:val="13"/>
            </w:rPr>
            <w:t>1</w:t>
          </w:r>
          <w:r w:rsidRPr="00CD362D">
            <w:rPr>
              <w:rStyle w:val="Huisstijl-GegevenCharChar"/>
              <w:sz w:val="13"/>
            </w:rPr>
            <w:fldChar w:fldCharType="end"/>
          </w:r>
          <w:r w:rsidRPr="00CD362D">
            <w:rPr>
              <w:rStyle w:val="Huisstijl-GegevenCharChar"/>
              <w:sz w:val="13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95578C" w:rsidRDefault="0095578C" w:rsidP="00C171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78C" w:rsidRDefault="0095578C">
      <w:pPr>
        <w:spacing w:line="240" w:lineRule="auto"/>
      </w:pPr>
      <w:r>
        <w:separator/>
      </w:r>
    </w:p>
  </w:footnote>
  <w:footnote w:type="continuationSeparator" w:id="0">
    <w:p w:rsidR="0095578C" w:rsidRDefault="0095578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95578C">
      <w:trPr>
        <w:cantSplit/>
        <w:trHeight w:val="20"/>
      </w:trPr>
      <w:tc>
        <w:tcPr>
          <w:tcW w:w="2160" w:type="dxa"/>
        </w:tcPr>
        <w:p w:rsidR="0095578C" w:rsidRPr="00F5152A" w:rsidRDefault="0095578C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95578C">
      <w:trPr>
        <w:cantSplit/>
        <w:trHeight w:val="92"/>
      </w:trPr>
      <w:tc>
        <w:tcPr>
          <w:tcW w:w="2160" w:type="dxa"/>
        </w:tcPr>
        <w:p w:rsidR="0095578C" w:rsidRDefault="0095578C" w:rsidP="00812F5E">
          <w:pPr>
            <w:pStyle w:val="Huisstijl-Voorwaarden"/>
            <w:keepLines/>
            <w:widowControl w:val="0"/>
            <w:suppressAutoHyphens/>
          </w:pPr>
        </w:p>
      </w:tc>
    </w:tr>
    <w:tr w:rsidR="0095578C">
      <w:trPr>
        <w:cantSplit/>
        <w:trHeight w:val="20"/>
      </w:trPr>
      <w:tc>
        <w:tcPr>
          <w:tcW w:w="2160" w:type="dxa"/>
        </w:tcPr>
        <w:p w:rsidR="0095578C" w:rsidRDefault="0095578C" w:rsidP="00812F5E">
          <w:pPr>
            <w:pStyle w:val="Huisstijl-Kopje"/>
          </w:pPr>
          <w:r>
            <w:t>Ons kenmerk</w:t>
          </w:r>
        </w:p>
        <w:p w:rsidR="0095578C" w:rsidRDefault="0095578C" w:rsidP="00BF53DE">
          <w:pPr>
            <w:pStyle w:val="Huisstijl-Gegeven"/>
          </w:pPr>
          <w:r>
            <w:t>AFP2012/297</w:t>
          </w:r>
        </w:p>
        <w:p w:rsidR="0095578C" w:rsidRPr="0049681B" w:rsidRDefault="0095578C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95578C">
      <w:trPr>
        <w:cantSplit/>
        <w:trHeight w:val="20"/>
      </w:trPr>
      <w:tc>
        <w:tcPr>
          <w:tcW w:w="2160" w:type="dxa"/>
        </w:tcPr>
        <w:p w:rsidR="0095578C" w:rsidRDefault="0095578C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95578C" w:rsidRPr="00511A1A" w:rsidRDefault="0095578C" w:rsidP="00504DA4">
    <w:pPr>
      <w:pStyle w:val="Header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95578C">
      <w:trPr>
        <w:cantSplit/>
      </w:trPr>
      <w:tc>
        <w:tcPr>
          <w:tcW w:w="2160" w:type="dxa"/>
        </w:tcPr>
        <w:p w:rsidR="0095578C" w:rsidRPr="00E219C8" w:rsidRDefault="0095578C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95578C" w:rsidRPr="005C20AA" w:rsidRDefault="0095578C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>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95578C" w:rsidRPr="00504B34" w:rsidRDefault="0095578C" w:rsidP="00EA1A6E">
          <w:pPr>
            <w:pStyle w:val="Huisstijl-Adres"/>
            <w:keepLines/>
            <w:widowControl w:val="0"/>
            <w:suppressAutoHyphens/>
            <w:rPr>
              <w:bCs/>
            </w:rPr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bCs/>
            </w:rPr>
            <w:t>Hanneke van den Bout</w:t>
          </w:r>
          <w:r>
            <w:rPr>
              <w:bCs/>
            </w:rPr>
            <w:br/>
          </w:r>
          <w:r>
            <w:t>Evert</w:t>
          </w:r>
          <w:r w:rsidRPr="00BC3D68">
            <w:t xml:space="preserve"> Vos</w:t>
          </w:r>
          <w:r>
            <w:br/>
            <w:t>Jan Takens</w:t>
          </w:r>
          <w:r>
            <w:br/>
            <w:t>Anita Euser</w:t>
          </w:r>
          <w:r>
            <w:br/>
          </w:r>
          <w:r w:rsidRPr="00022527">
            <w:t>T</w:t>
          </w:r>
          <w:r w:rsidRPr="00022527">
            <w:tab/>
            <w:t xml:space="preserve">070-342 </w:t>
          </w:r>
          <w:r>
            <w:t xml:space="preserve">8246 / </w:t>
          </w:r>
          <w:r w:rsidRPr="00022527">
            <w:t>7584</w:t>
          </w:r>
          <w:r>
            <w:t xml:space="preserve"> / 8284/ 7890</w:t>
          </w:r>
          <w:r w:rsidRPr="00022527">
            <w:br/>
          </w:r>
          <w:r>
            <w:rPr>
              <w:noProof w:val="0"/>
            </w:rPr>
            <w:t>belastingplan.afp@minfin.nl</w:t>
          </w:r>
        </w:p>
      </w:tc>
    </w:tr>
    <w:tr w:rsidR="0095578C">
      <w:trPr>
        <w:cantSplit/>
        <w:trHeight w:hRule="exact" w:val="200"/>
      </w:trPr>
      <w:tc>
        <w:tcPr>
          <w:tcW w:w="2160" w:type="dxa"/>
        </w:tcPr>
        <w:p w:rsidR="0095578C" w:rsidRPr="00DF54D9" w:rsidRDefault="0095578C" w:rsidP="001A3070">
          <w:pPr>
            <w:keepLines/>
            <w:widowControl w:val="0"/>
            <w:suppressAutoHyphens/>
          </w:pPr>
        </w:p>
      </w:tc>
    </w:tr>
    <w:tr w:rsidR="0095578C">
      <w:trPr>
        <w:cantSplit/>
        <w:trHeight w:val="1740"/>
      </w:trPr>
      <w:tc>
        <w:tcPr>
          <w:tcW w:w="2160" w:type="dxa"/>
        </w:tcPr>
        <w:p w:rsidR="0095578C" w:rsidRDefault="0095578C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95578C" w:rsidRDefault="0095578C" w:rsidP="001A3070">
          <w:pPr>
            <w:pStyle w:val="Huisstijl-Gegeven"/>
            <w:keepLines/>
            <w:widowControl w:val="0"/>
            <w:suppressAutoHyphens/>
          </w:pPr>
          <w:r>
            <w:t>AFP2012/423</w:t>
          </w:r>
        </w:p>
        <w:p w:rsidR="0095578C" w:rsidRDefault="0095578C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95578C" w:rsidRDefault="0095578C" w:rsidP="001A3070">
          <w:pPr>
            <w:pStyle w:val="Huisstijl-Gegeven"/>
            <w:keepLines/>
            <w:widowControl w:val="0"/>
            <w:suppressAutoHyphens/>
          </w:pPr>
        </w:p>
        <w:p w:rsidR="0095578C" w:rsidRDefault="0095578C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95578C" w:rsidRDefault="0095578C" w:rsidP="001A3070">
          <w:pPr>
            <w:pStyle w:val="Huisstijl-Gegeven"/>
            <w:keepLines/>
            <w:widowControl w:val="0"/>
            <w:suppressAutoHyphens/>
          </w:pPr>
          <w:r>
            <w:t>1</w:t>
          </w:r>
        </w:p>
      </w:tc>
    </w:tr>
  </w:tbl>
  <w:p w:rsidR="0095578C" w:rsidRDefault="0095578C" w:rsidP="008F6E53">
    <w:pPr>
      <w:pStyle w:val="FootnoteTex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6028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95578C">
                  <w:trPr>
                    <w:trHeight w:val="2636"/>
                  </w:trPr>
                  <w:tc>
                    <w:tcPr>
                      <w:tcW w:w="737" w:type="dxa"/>
                    </w:tcPr>
                    <w:p w:rsidR="0095578C" w:rsidRDefault="0095578C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</w:tcPr>
                    <w:p w:rsidR="0095578C" w:rsidRPr="007714D5" w:rsidRDefault="0095578C" w:rsidP="00C171A5">
                      <w:pPr>
                        <w:spacing w:line="240" w:lineRule="auto"/>
                      </w:pPr>
                      <w:r w:rsidRPr="006356AE">
                        <w:rPr>
                          <w:noProof/>
                        </w:rP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Afbeelding 1" o:spid="_x0000_i1027" type="#_x0000_t75" alt="RO_F" style="width:182.25pt;height:123.75pt;visibility:visible">
                            <v:imagedata r:id="rId2" o:title=""/>
                          </v:shape>
                        </w:pict>
                      </w:r>
                    </w:p>
                  </w:tc>
                </w:tr>
              </w:tbl>
              <w:p w:rsidR="0095578C" w:rsidRDefault="0095578C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95578C">
      <w:trPr>
        <w:trHeight w:val="400"/>
      </w:trPr>
      <w:tc>
        <w:tcPr>
          <w:tcW w:w="7520" w:type="dxa"/>
        </w:tcPr>
        <w:p w:rsidR="0095578C" w:rsidRPr="00BC3B53" w:rsidRDefault="0095578C" w:rsidP="00C171A5">
          <w:pPr>
            <w:pStyle w:val="Huisstijl-Retouradres"/>
          </w:pPr>
          <w:r>
            <w:t>&gt; Retouradres Postbus 20201 2500 EE Den Haag</w:t>
          </w:r>
        </w:p>
      </w:tc>
    </w:tr>
    <w:tr w:rsidR="0095578C">
      <w:trPr>
        <w:cantSplit/>
        <w:trHeight w:hRule="exact" w:val="2440"/>
      </w:trPr>
      <w:tc>
        <w:tcPr>
          <w:tcW w:w="7520" w:type="dxa"/>
        </w:tcPr>
        <w:p w:rsidR="0095578C" w:rsidRDefault="0095578C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95578C" w:rsidRDefault="0095578C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95578C" w:rsidRPr="007864B2" w:rsidRDefault="0095578C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95578C">
      <w:trPr>
        <w:trHeight w:hRule="exact" w:val="400"/>
      </w:trPr>
      <w:tc>
        <w:tcPr>
          <w:tcW w:w="7520" w:type="dxa"/>
        </w:tcPr>
        <w:p w:rsidR="0095578C" w:rsidRPr="00035E67" w:rsidRDefault="0095578C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5578C">
      <w:trPr>
        <w:trHeight w:val="240"/>
      </w:trPr>
      <w:tc>
        <w:tcPr>
          <w:tcW w:w="7520" w:type="dxa"/>
        </w:tcPr>
        <w:p w:rsidR="0095578C" w:rsidRPr="00035E67" w:rsidRDefault="0095578C" w:rsidP="00E60B1E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  <w:t>21 juni 2012</w:t>
          </w:r>
        </w:p>
      </w:tc>
    </w:tr>
    <w:tr w:rsidR="0095578C" w:rsidRPr="00511A1A">
      <w:trPr>
        <w:trHeight w:val="240"/>
      </w:trPr>
      <w:tc>
        <w:tcPr>
          <w:tcW w:w="7520" w:type="dxa"/>
        </w:tcPr>
        <w:p w:rsidR="0095578C" w:rsidRPr="00511A1A" w:rsidRDefault="0095578C" w:rsidP="00BC2F0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Wijziging van enkele belastingwetten en enige andere wetten (Wet uitwerking fiscale maatregelen Begrotingsakkoord 2013)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95578C" w:rsidRDefault="0095578C" w:rsidP="00C171A5">
    <w:pPr>
      <w:pStyle w:val="Header"/>
    </w:pPr>
  </w:p>
  <w:p w:rsidR="0095578C" w:rsidRDefault="0095578C" w:rsidP="00C171A5">
    <w:pPr>
      <w:pStyle w:val="Header"/>
    </w:pPr>
  </w:p>
  <w:p w:rsidR="0095578C" w:rsidRDefault="009557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97695"/>
    <w:multiLevelType w:val="hybridMultilevel"/>
    <w:tmpl w:val="2BAA93B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384043E"/>
    <w:multiLevelType w:val="hybridMultilevel"/>
    <w:tmpl w:val="BD40BD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E43557"/>
    <w:multiLevelType w:val="hybridMultilevel"/>
    <w:tmpl w:val="EF8087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0D4D4B"/>
    <w:multiLevelType w:val="hybridMultilevel"/>
    <w:tmpl w:val="F9E2EB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BE8359B"/>
    <w:multiLevelType w:val="hybridMultilevel"/>
    <w:tmpl w:val="8A766E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9"/>
  </w:num>
  <w:num w:numId="4">
    <w:abstractNumId w:val="7"/>
  </w:num>
  <w:num w:numId="5">
    <w:abstractNumId w:val="9"/>
  </w:num>
  <w:num w:numId="6">
    <w:abstractNumId w:val="12"/>
  </w:num>
  <w:num w:numId="7">
    <w:abstractNumId w:val="7"/>
  </w:num>
  <w:num w:numId="8">
    <w:abstractNumId w:val="13"/>
  </w:num>
  <w:num w:numId="9">
    <w:abstractNumId w:val="5"/>
  </w:num>
  <w:num w:numId="10">
    <w:abstractNumId w:val="6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5"/>
  </w:num>
  <w:num w:numId="19">
    <w:abstractNumId w:val="16"/>
  </w:num>
  <w:num w:numId="20">
    <w:abstractNumId w:val="14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9C4"/>
    <w:rsid w:val="0000112D"/>
    <w:rsid w:val="0002070E"/>
    <w:rsid w:val="00022527"/>
    <w:rsid w:val="00035E67"/>
    <w:rsid w:val="00035FBA"/>
    <w:rsid w:val="000426DF"/>
    <w:rsid w:val="00056904"/>
    <w:rsid w:val="00057485"/>
    <w:rsid w:val="00060EB0"/>
    <w:rsid w:val="000670CF"/>
    <w:rsid w:val="00074FB2"/>
    <w:rsid w:val="000848F8"/>
    <w:rsid w:val="00090987"/>
    <w:rsid w:val="0009207D"/>
    <w:rsid w:val="00092799"/>
    <w:rsid w:val="000A174A"/>
    <w:rsid w:val="000C0193"/>
    <w:rsid w:val="000C5679"/>
    <w:rsid w:val="000E38A0"/>
    <w:rsid w:val="000E7FFB"/>
    <w:rsid w:val="000F6A00"/>
    <w:rsid w:val="00101AB5"/>
    <w:rsid w:val="00111A33"/>
    <w:rsid w:val="00116CA4"/>
    <w:rsid w:val="001279C4"/>
    <w:rsid w:val="00135670"/>
    <w:rsid w:val="00135A06"/>
    <w:rsid w:val="0014786A"/>
    <w:rsid w:val="0015537F"/>
    <w:rsid w:val="00161C54"/>
    <w:rsid w:val="001932A7"/>
    <w:rsid w:val="00196B6B"/>
    <w:rsid w:val="001A3070"/>
    <w:rsid w:val="001B472A"/>
    <w:rsid w:val="001F10DD"/>
    <w:rsid w:val="001F4094"/>
    <w:rsid w:val="00203792"/>
    <w:rsid w:val="002046B1"/>
    <w:rsid w:val="00204D10"/>
    <w:rsid w:val="00213BEA"/>
    <w:rsid w:val="00217FE6"/>
    <w:rsid w:val="0022070F"/>
    <w:rsid w:val="00223574"/>
    <w:rsid w:val="002849F3"/>
    <w:rsid w:val="0028503E"/>
    <w:rsid w:val="002A6BD9"/>
    <w:rsid w:val="002B6331"/>
    <w:rsid w:val="002D06C9"/>
    <w:rsid w:val="002D0756"/>
    <w:rsid w:val="002D3C11"/>
    <w:rsid w:val="002E053D"/>
    <w:rsid w:val="002E47D2"/>
    <w:rsid w:val="002F6D1C"/>
    <w:rsid w:val="00302EAA"/>
    <w:rsid w:val="00317787"/>
    <w:rsid w:val="0033242C"/>
    <w:rsid w:val="00346324"/>
    <w:rsid w:val="00346C84"/>
    <w:rsid w:val="00351600"/>
    <w:rsid w:val="003551FC"/>
    <w:rsid w:val="00376869"/>
    <w:rsid w:val="003977EA"/>
    <w:rsid w:val="003A0911"/>
    <w:rsid w:val="003A5888"/>
    <w:rsid w:val="003C2F4F"/>
    <w:rsid w:val="003C5E18"/>
    <w:rsid w:val="003D0059"/>
    <w:rsid w:val="003D061E"/>
    <w:rsid w:val="003D1204"/>
    <w:rsid w:val="003D4190"/>
    <w:rsid w:val="003E2837"/>
    <w:rsid w:val="00412A94"/>
    <w:rsid w:val="0041497A"/>
    <w:rsid w:val="004309C9"/>
    <w:rsid w:val="0043665D"/>
    <w:rsid w:val="00450A78"/>
    <w:rsid w:val="0046678F"/>
    <w:rsid w:val="00472ED3"/>
    <w:rsid w:val="00476097"/>
    <w:rsid w:val="00477F76"/>
    <w:rsid w:val="00494620"/>
    <w:rsid w:val="0049681B"/>
    <w:rsid w:val="004A6774"/>
    <w:rsid w:val="004C23E8"/>
    <w:rsid w:val="004C51BF"/>
    <w:rsid w:val="004C64EC"/>
    <w:rsid w:val="004D5995"/>
    <w:rsid w:val="004E1BDA"/>
    <w:rsid w:val="004E7ADE"/>
    <w:rsid w:val="004F3CE2"/>
    <w:rsid w:val="004F717F"/>
    <w:rsid w:val="00501D24"/>
    <w:rsid w:val="00504B34"/>
    <w:rsid w:val="00504DA4"/>
    <w:rsid w:val="00510A3B"/>
    <w:rsid w:val="00511A1A"/>
    <w:rsid w:val="005442E0"/>
    <w:rsid w:val="005451C6"/>
    <w:rsid w:val="00547D6D"/>
    <w:rsid w:val="005538ED"/>
    <w:rsid w:val="0055423C"/>
    <w:rsid w:val="00560AED"/>
    <w:rsid w:val="005836E7"/>
    <w:rsid w:val="0058727E"/>
    <w:rsid w:val="0058750F"/>
    <w:rsid w:val="00590E19"/>
    <w:rsid w:val="005A3887"/>
    <w:rsid w:val="005C20AA"/>
    <w:rsid w:val="005C593C"/>
    <w:rsid w:val="005E6684"/>
    <w:rsid w:val="006056DF"/>
    <w:rsid w:val="0060769A"/>
    <w:rsid w:val="00614E1C"/>
    <w:rsid w:val="00615A0E"/>
    <w:rsid w:val="00635203"/>
    <w:rsid w:val="006356AE"/>
    <w:rsid w:val="00640295"/>
    <w:rsid w:val="00675B17"/>
    <w:rsid w:val="006910F9"/>
    <w:rsid w:val="006A0858"/>
    <w:rsid w:val="006A748B"/>
    <w:rsid w:val="006B536E"/>
    <w:rsid w:val="006C69C7"/>
    <w:rsid w:val="006E50EC"/>
    <w:rsid w:val="00711AA1"/>
    <w:rsid w:val="00766017"/>
    <w:rsid w:val="007714D5"/>
    <w:rsid w:val="007774C6"/>
    <w:rsid w:val="007864B2"/>
    <w:rsid w:val="00795CCD"/>
    <w:rsid w:val="007A2DBC"/>
    <w:rsid w:val="007A7367"/>
    <w:rsid w:val="007C2D28"/>
    <w:rsid w:val="007E57C9"/>
    <w:rsid w:val="00812F5E"/>
    <w:rsid w:val="00825FE1"/>
    <w:rsid w:val="00835668"/>
    <w:rsid w:val="00850DE9"/>
    <w:rsid w:val="00856245"/>
    <w:rsid w:val="00864988"/>
    <w:rsid w:val="00866A32"/>
    <w:rsid w:val="00885400"/>
    <w:rsid w:val="0089326B"/>
    <w:rsid w:val="008A771C"/>
    <w:rsid w:val="008A7FC1"/>
    <w:rsid w:val="008D1564"/>
    <w:rsid w:val="008D34AB"/>
    <w:rsid w:val="008D4263"/>
    <w:rsid w:val="008F6E53"/>
    <w:rsid w:val="008F729C"/>
    <w:rsid w:val="009076AE"/>
    <w:rsid w:val="00920057"/>
    <w:rsid w:val="00924310"/>
    <w:rsid w:val="00934A04"/>
    <w:rsid w:val="00936E01"/>
    <w:rsid w:val="009536CB"/>
    <w:rsid w:val="0095578C"/>
    <w:rsid w:val="00970965"/>
    <w:rsid w:val="00987301"/>
    <w:rsid w:val="00990CAE"/>
    <w:rsid w:val="009B0F6E"/>
    <w:rsid w:val="009B7ADB"/>
    <w:rsid w:val="009C38EC"/>
    <w:rsid w:val="009F6D5F"/>
    <w:rsid w:val="00A110F9"/>
    <w:rsid w:val="00A15E82"/>
    <w:rsid w:val="00A24EE8"/>
    <w:rsid w:val="00A64B3B"/>
    <w:rsid w:val="00A92C84"/>
    <w:rsid w:val="00AA0034"/>
    <w:rsid w:val="00AA4A72"/>
    <w:rsid w:val="00AA7D8F"/>
    <w:rsid w:val="00AB1EDC"/>
    <w:rsid w:val="00B24C88"/>
    <w:rsid w:val="00B4564F"/>
    <w:rsid w:val="00B47C43"/>
    <w:rsid w:val="00B51AA6"/>
    <w:rsid w:val="00B75462"/>
    <w:rsid w:val="00B87012"/>
    <w:rsid w:val="00BC2209"/>
    <w:rsid w:val="00BC2F0C"/>
    <w:rsid w:val="00BC3B53"/>
    <w:rsid w:val="00BC3D68"/>
    <w:rsid w:val="00BC6142"/>
    <w:rsid w:val="00BD6137"/>
    <w:rsid w:val="00BE7545"/>
    <w:rsid w:val="00BF3835"/>
    <w:rsid w:val="00BF53DE"/>
    <w:rsid w:val="00BF5CF6"/>
    <w:rsid w:val="00C0181D"/>
    <w:rsid w:val="00C0704F"/>
    <w:rsid w:val="00C11C4A"/>
    <w:rsid w:val="00C13CB8"/>
    <w:rsid w:val="00C171A5"/>
    <w:rsid w:val="00C224F5"/>
    <w:rsid w:val="00C367A0"/>
    <w:rsid w:val="00C4228C"/>
    <w:rsid w:val="00C4654C"/>
    <w:rsid w:val="00C525CB"/>
    <w:rsid w:val="00C542C6"/>
    <w:rsid w:val="00C679E0"/>
    <w:rsid w:val="00C67C57"/>
    <w:rsid w:val="00C751BD"/>
    <w:rsid w:val="00C75D52"/>
    <w:rsid w:val="00C922D6"/>
    <w:rsid w:val="00C9283A"/>
    <w:rsid w:val="00CC227D"/>
    <w:rsid w:val="00CC627A"/>
    <w:rsid w:val="00CD362D"/>
    <w:rsid w:val="00CD4F18"/>
    <w:rsid w:val="00CE0AE1"/>
    <w:rsid w:val="00CE1E84"/>
    <w:rsid w:val="00D00871"/>
    <w:rsid w:val="00D07F19"/>
    <w:rsid w:val="00D317DC"/>
    <w:rsid w:val="00D3231B"/>
    <w:rsid w:val="00D36DC3"/>
    <w:rsid w:val="00D40775"/>
    <w:rsid w:val="00D562B3"/>
    <w:rsid w:val="00D65289"/>
    <w:rsid w:val="00D770FA"/>
    <w:rsid w:val="00D813A1"/>
    <w:rsid w:val="00D91DA4"/>
    <w:rsid w:val="00D95A77"/>
    <w:rsid w:val="00DA2783"/>
    <w:rsid w:val="00DA6F9D"/>
    <w:rsid w:val="00DC1B73"/>
    <w:rsid w:val="00DC7838"/>
    <w:rsid w:val="00DE0333"/>
    <w:rsid w:val="00DE2366"/>
    <w:rsid w:val="00DF54D9"/>
    <w:rsid w:val="00DF6947"/>
    <w:rsid w:val="00DF6B85"/>
    <w:rsid w:val="00E02800"/>
    <w:rsid w:val="00E05455"/>
    <w:rsid w:val="00E219C8"/>
    <w:rsid w:val="00E313A8"/>
    <w:rsid w:val="00E60B1E"/>
    <w:rsid w:val="00E64419"/>
    <w:rsid w:val="00E65353"/>
    <w:rsid w:val="00EA1A6E"/>
    <w:rsid w:val="00EA20FF"/>
    <w:rsid w:val="00EA6EBA"/>
    <w:rsid w:val="00EA71B1"/>
    <w:rsid w:val="00EB0295"/>
    <w:rsid w:val="00EE1559"/>
    <w:rsid w:val="00EE3050"/>
    <w:rsid w:val="00EF1F40"/>
    <w:rsid w:val="00EF22C3"/>
    <w:rsid w:val="00F21C3E"/>
    <w:rsid w:val="00F257B6"/>
    <w:rsid w:val="00F5152A"/>
    <w:rsid w:val="00F63604"/>
    <w:rsid w:val="00F74FCB"/>
    <w:rsid w:val="00F97625"/>
    <w:rsid w:val="00FA69B4"/>
    <w:rsid w:val="00FB0BA0"/>
    <w:rsid w:val="00FC277B"/>
    <w:rsid w:val="00FC2826"/>
    <w:rsid w:val="00FE203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D3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D3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D3C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Huisstijl-Adres">
    <w:name w:val="Huisstijl-Adres"/>
    <w:basedOn w:val="Normal"/>
    <w:uiPriority w:val="99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Normal"/>
    <w:link w:val="Huisstijl-GegevenCharChar"/>
    <w:uiPriority w:val="99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DefaultParagraphFont"/>
    <w:link w:val="Huisstijl-Gegeven"/>
    <w:uiPriority w:val="99"/>
    <w:locked/>
    <w:rsid w:val="00924310"/>
    <w:rPr>
      <w:rFonts w:ascii="Verdana" w:hAnsi="Verdana" w:cs="Times New Roman"/>
      <w:noProof/>
      <w:sz w:val="24"/>
      <w:szCs w:val="24"/>
      <w:lang w:val="nl-NL" w:eastAsia="nl-NL" w:bidi="ar-SA"/>
    </w:rPr>
  </w:style>
  <w:style w:type="paragraph" w:customStyle="1" w:styleId="Huisstijl-KixCode">
    <w:name w:val="Huisstijl-KixCode"/>
    <w:basedOn w:val="Normal"/>
    <w:uiPriority w:val="99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uiPriority w:val="99"/>
    <w:rsid w:val="00924310"/>
    <w:pPr>
      <w:spacing w:after="0"/>
    </w:pPr>
    <w:rPr>
      <w:b/>
    </w:rPr>
  </w:style>
  <w:style w:type="paragraph" w:customStyle="1" w:styleId="Huisstijl-NAW">
    <w:name w:val="Huisstijl-NAW"/>
    <w:basedOn w:val="Normal"/>
    <w:uiPriority w:val="99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Normal"/>
    <w:uiPriority w:val="99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Normal"/>
    <w:uiPriority w:val="99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Normal"/>
    <w:uiPriority w:val="99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Normal"/>
    <w:uiPriority w:val="99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DefaultParagraphFont"/>
    <w:uiPriority w:val="99"/>
    <w:rsid w:val="0092431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243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3D3C"/>
    <w:rPr>
      <w:rFonts w:ascii="Verdana" w:hAnsi="Verdana"/>
      <w:sz w:val="18"/>
      <w:szCs w:val="24"/>
    </w:rPr>
  </w:style>
  <w:style w:type="paragraph" w:styleId="ListBullet">
    <w:name w:val="List Bullet"/>
    <w:basedOn w:val="Normal"/>
    <w:uiPriority w:val="99"/>
    <w:rsid w:val="00924310"/>
    <w:pPr>
      <w:numPr>
        <w:numId w:val="6"/>
      </w:numPr>
    </w:pPr>
    <w:rPr>
      <w:noProof/>
    </w:rPr>
  </w:style>
  <w:style w:type="paragraph" w:styleId="ListBullet2">
    <w:name w:val="List Bullet 2"/>
    <w:basedOn w:val="Normal"/>
    <w:uiPriority w:val="99"/>
    <w:rsid w:val="00924310"/>
    <w:pPr>
      <w:numPr>
        <w:numId w:val="8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uiPriority w:val="99"/>
    <w:rsid w:val="00924310"/>
    <w:rPr>
      <w:rFonts w:ascii="Verdana" w:hAnsi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243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3D3C"/>
    <w:rPr>
      <w:rFonts w:ascii="Verdana" w:hAnsi="Verdana"/>
      <w:sz w:val="18"/>
      <w:szCs w:val="24"/>
    </w:rPr>
  </w:style>
  <w:style w:type="paragraph" w:customStyle="1" w:styleId="Huisttsijl-AdresHC">
    <w:name w:val="Huisttsijl - Adres HC"/>
    <w:basedOn w:val="Huisstijl-Adres"/>
    <w:uiPriority w:val="99"/>
    <w:rsid w:val="00CC227D"/>
    <w:pPr>
      <w:spacing w:after="0"/>
    </w:pPr>
  </w:style>
  <w:style w:type="paragraph" w:styleId="FootnoteText">
    <w:name w:val="footnote text"/>
    <w:aliases w:val="Voetnoottekst Char1,Voetnoottekst Char2 Char,Voetnoottekst Char1 Char Char,Voetnoottekst Char3 Char Char Char,Voetnoottekst Char2 Char Char Char Char,Voetnoottekst Char1 Char Char Char Char Char,Voetnoottekst Char2,Voetnoottekst Char1 Cha"/>
    <w:basedOn w:val="Normal"/>
    <w:link w:val="FootnoteTextChar1"/>
    <w:uiPriority w:val="99"/>
    <w:rsid w:val="007E57C9"/>
    <w:pPr>
      <w:spacing w:line="180" w:lineRule="atLeast"/>
    </w:pPr>
    <w:rPr>
      <w:sz w:val="13"/>
      <w:szCs w:val="20"/>
    </w:rPr>
  </w:style>
  <w:style w:type="character" w:customStyle="1" w:styleId="FootnoteTextChar">
    <w:name w:val="Footnote Text Char"/>
    <w:aliases w:val="Voetnoottekst Char1 Char,Voetnoottekst Char2 Char Char,Voetnoottekst Char1 Char Char Char,Voetnoottekst Char3 Char Char Char Char,Voetnoottekst Char2 Char Char Char Char Char,Voetnoottekst Char1 Char Char Char Char Char Char"/>
    <w:basedOn w:val="DefaultParagraphFont"/>
    <w:link w:val="FootnoteText"/>
    <w:uiPriority w:val="99"/>
    <w:semiHidden/>
    <w:rsid w:val="002B3D3C"/>
    <w:rPr>
      <w:rFonts w:ascii="Verdana" w:hAnsi="Verdana"/>
      <w:sz w:val="20"/>
      <w:szCs w:val="20"/>
    </w:rPr>
  </w:style>
  <w:style w:type="paragraph" w:customStyle="1" w:styleId="CharChar">
    <w:name w:val="Char Char"/>
    <w:basedOn w:val="Normal"/>
    <w:uiPriority w:val="99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FootnoteTextChar1">
    <w:name w:val="Footnote Text Char1"/>
    <w:aliases w:val="Voetnoottekst Char1 Char1,Voetnoottekst Char2 Char Char1,Voetnoottekst Char1 Char Char Char1,Voetnoottekst Char3 Char Char Char Char1,Voetnoottekst Char2 Char Char Char Char Char1,Voetnoottekst Char1 Char Char Char Char Char Char1"/>
    <w:basedOn w:val="DefaultParagraphFont"/>
    <w:link w:val="FootnoteText"/>
    <w:uiPriority w:val="99"/>
    <w:locked/>
    <w:rsid w:val="0041497A"/>
    <w:rPr>
      <w:rFonts w:ascii="Verdana" w:hAnsi="Verdana" w:cs="Times New Roman"/>
      <w:sz w:val="13"/>
      <w:lang w:val="nl-NL" w:eastAsia="nl-NL" w:bidi="ar-SA"/>
    </w:rPr>
  </w:style>
  <w:style w:type="character" w:styleId="FootnoteReference">
    <w:name w:val="footnote reference"/>
    <w:basedOn w:val="DefaultParagraphFont"/>
    <w:uiPriority w:val="99"/>
    <w:rsid w:val="0041497A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223574"/>
    <w:pPr>
      <w:ind w:left="720"/>
      <w:contextualSpacing/>
    </w:pPr>
  </w:style>
  <w:style w:type="table" w:customStyle="1" w:styleId="Gemiddeldearcering1-accent12">
    <w:name w:val="Gemiddelde arcering 1 - accent 12"/>
    <w:uiPriority w:val="99"/>
    <w:rsid w:val="0022357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uiPriority w:val="99"/>
    <w:rsid w:val="0022357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emiddeldearcering1-accent121">
    <w:name w:val="Gemiddelde arcering 1 - accent 121"/>
    <w:uiPriority w:val="99"/>
    <w:rsid w:val="00B51AA6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154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2012-06-21T12:09:00.0000000Z</dcterms:created>
  <dcterms:modified xsi:type="dcterms:W3CDTF">2012-06-21T12:09:00.0000000Z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0x0101008351DEBB3935D241921A50FD079D5117</vt:lpwstr>
  </property>
</Properties>
</file>