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53" w:rsidP="009C2153" w:rsidRDefault="009C2153">
      <w:r>
        <w:t>Geachte  Voorzitter,</w:t>
      </w:r>
    </w:p>
    <w:p w:rsidR="009C2153" w:rsidP="007A2DBC" w:rsidRDefault="009C2153"/>
    <w:p w:rsidR="009C2153" w:rsidP="007A2DBC" w:rsidRDefault="00470ED7">
      <w:r>
        <w:t>Hierbij bied ik u aan mijn reactie op de vragen en opmerkingen</w:t>
      </w:r>
      <w:r w:rsidR="00D739E6">
        <w:t xml:space="preserve"> </w:t>
      </w:r>
      <w:r>
        <w:t>van enkele fracties over de voorgehangen ontwerp-uitvoeringsregeling Geefwet.</w:t>
      </w:r>
    </w:p>
    <w:p w:rsidR="009C2153" w:rsidP="007A2DBC" w:rsidRDefault="009C2153"/>
    <w:p w:rsidR="009C2153" w:rsidP="007A2DBC" w:rsidRDefault="009C2153"/>
    <w:p w:rsidR="009C2153" w:rsidP="009C2153" w:rsidRDefault="009C2153">
      <w:pPr>
        <w:spacing w:before="240" w:after="120" w:line="260" w:lineRule="exact"/>
      </w:pPr>
      <w:r>
        <w:t>Hoogachtend,</w:t>
      </w:r>
    </w:p>
    <w:p w:rsidR="009C2153" w:rsidP="007A2DBC" w:rsidRDefault="00470ED7">
      <w:r>
        <w:t>d</w:t>
      </w:r>
      <w:r w:rsidR="009C2153">
        <w:t xml:space="preserve">e Staatssecretaris van Financiën, </w:t>
      </w:r>
    </w:p>
    <w:p w:rsidR="00470ED7" w:rsidP="007A2DBC" w:rsidRDefault="00470ED7"/>
    <w:p w:rsidR="00470ED7" w:rsidP="007A2DBC" w:rsidRDefault="00470ED7"/>
    <w:p w:rsidR="00470ED7" w:rsidP="007A2DBC" w:rsidRDefault="00470ED7"/>
    <w:p w:rsidR="00470ED7" w:rsidP="007A2DBC" w:rsidRDefault="00470ED7"/>
    <w:p w:rsidR="00470ED7" w:rsidP="007A2DBC" w:rsidRDefault="00470ED7"/>
    <w:p w:rsidR="00470ED7" w:rsidP="007A2DBC" w:rsidRDefault="00470ED7"/>
    <w:p w:rsidR="00470ED7" w:rsidP="007A2DBC" w:rsidRDefault="00470ED7"/>
    <w:p w:rsidRPr="00470ED7" w:rsidR="009C2153" w:rsidP="007A2DBC" w:rsidRDefault="00470ED7">
      <w:pPr>
        <w:rPr>
          <w:lang w:val="en-US"/>
        </w:rPr>
      </w:pPr>
      <w:r w:rsidRPr="00470ED7">
        <w:rPr>
          <w:lang w:val="en-US"/>
        </w:rPr>
        <w:t>m</w:t>
      </w:r>
      <w:r w:rsidRPr="00470ED7" w:rsidR="009C2153">
        <w:rPr>
          <w:lang w:val="en-US"/>
        </w:rPr>
        <w:t xml:space="preserve">r. drs. </w:t>
      </w:r>
      <w:r w:rsidRPr="00470ED7">
        <w:rPr>
          <w:lang w:val="en-US"/>
        </w:rPr>
        <w:t>F.H.H. Weekers</w:t>
      </w:r>
    </w:p>
    <w:p w:rsidRPr="00470ED7" w:rsidR="009C2153" w:rsidP="007A2DBC" w:rsidRDefault="009C2153">
      <w:pPr>
        <w:rPr>
          <w:lang w:val="en-US"/>
        </w:rPr>
      </w:pPr>
    </w:p>
    <w:p w:rsidRPr="00470ED7" w:rsidR="009C2153" w:rsidP="007A2DBC" w:rsidRDefault="009C2153">
      <w:pPr>
        <w:rPr>
          <w:lang w:val="en-US"/>
        </w:rPr>
      </w:pPr>
    </w:p>
    <w:p w:rsidRPr="00470ED7" w:rsidR="00346C84" w:rsidP="0049681B" w:rsidRDefault="00346C84">
      <w:pPr>
        <w:rPr>
          <w:lang w:val="en-US"/>
        </w:rPr>
      </w:pPr>
    </w:p>
    <w:sectPr w:rsidRPr="00470ED7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A39" w:rsidRDefault="002C3A39">
      <w:pPr>
        <w:spacing w:line="240" w:lineRule="auto"/>
      </w:pPr>
      <w:r>
        <w:separator/>
      </w:r>
    </w:p>
  </w:endnote>
  <w:endnote w:type="continuationSeparator" w:id="0">
    <w:p w:rsidR="002C3A39" w:rsidRDefault="002C3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30DD1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A30DD1" w:rsidRDefault="00A30DD1" w:rsidP="00C171A5">
          <w:pPr>
            <w:pStyle w:val="Huisstijl-Rubricering"/>
          </w:pPr>
        </w:p>
      </w:tc>
      <w:tc>
        <w:tcPr>
          <w:tcW w:w="2148" w:type="dxa"/>
        </w:tcPr>
        <w:p w:rsidR="00A30DD1" w:rsidRDefault="00A30DD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A30DD1" w:rsidRPr="00274322" w:rsidRDefault="00A30DD1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30DD1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A30DD1" w:rsidRPr="00274322" w:rsidRDefault="00A30DD1" w:rsidP="009C215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A30DD1" w:rsidRDefault="00A30DD1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B016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B0165">
              <w:t>1</w:t>
            </w:r>
          </w:fldSimple>
        </w:p>
      </w:tc>
    </w:tr>
  </w:tbl>
  <w:p w:rsidR="00A30DD1" w:rsidRDefault="00A30DD1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A39" w:rsidRDefault="002C3A39">
      <w:pPr>
        <w:spacing w:line="240" w:lineRule="auto"/>
      </w:pPr>
      <w:r>
        <w:separator/>
      </w:r>
    </w:p>
  </w:footnote>
  <w:footnote w:type="continuationSeparator" w:id="0">
    <w:p w:rsidR="002C3A39" w:rsidRDefault="002C3A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30DD1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30DD1" w:rsidRPr="00F5152A" w:rsidRDefault="00A30DD1" w:rsidP="009C215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A30DD1" w:rsidRDefault="00A30DD1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30DD1" w:rsidRDefault="00A30DD1" w:rsidP="00812F5E">
          <w:pPr>
            <w:pStyle w:val="Huisstijl-Kopje"/>
          </w:pPr>
          <w:r>
            <w:t>Ons kenmerk</w:t>
          </w:r>
        </w:p>
        <w:p w:rsidR="00A30DD1" w:rsidRDefault="00A30DD1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>/</w:t>
          </w:r>
          <w:r>
            <w:rPr>
              <w:noProof w:val="0"/>
            </w:rPr>
            <w:t>2012/</w:t>
          </w:r>
          <w:r w:rsidRPr="0049681B">
            <w:t xml:space="preserve"> </w:t>
          </w:r>
          <w:r>
            <w:t>U</w:t>
          </w:r>
        </w:p>
        <w:p w:rsidR="00A30DD1" w:rsidRPr="0049681B" w:rsidRDefault="00A30DD1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A30DD1" w:rsidRDefault="00A30DD1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30DD1" w:rsidRPr="00511A1A" w:rsidRDefault="00A30DD1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30DD1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A30DD1" w:rsidRPr="00E219C8" w:rsidRDefault="00A30DD1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A30DD1" w:rsidRPr="005C20AA" w:rsidRDefault="00A30DD1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A30DD1" w:rsidRPr="0083178B" w:rsidRDefault="00A30DD1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mr. G.J.</w:t>
          </w:r>
          <w:r>
            <w:t xml:space="preserve"> </w:t>
          </w:r>
          <w:r>
            <w:rPr>
              <w:noProof w:val="0"/>
            </w:rPr>
            <w:t>van Es</w:t>
          </w:r>
          <w:r>
            <w:t xml:space="preserve"> </w:t>
          </w:r>
        </w:p>
        <w:p w:rsidR="00A30DD1" w:rsidRDefault="00A30DD1" w:rsidP="009C2153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70-3428208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70-3427992</w:t>
          </w:r>
          <w:r w:rsidRPr="008D4263">
            <w:br/>
          </w:r>
          <w:r>
            <w:rPr>
              <w:noProof w:val="0"/>
            </w:rPr>
            <w:t>g.j.es@minfin.nl</w:t>
          </w: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A30DD1" w:rsidRPr="00DF54D9" w:rsidRDefault="00A30DD1" w:rsidP="001A3070">
          <w:pPr>
            <w:keepLines/>
            <w:widowControl w:val="0"/>
            <w:suppressAutoHyphens/>
          </w:pP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A30DD1" w:rsidRDefault="00A30DD1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30DD1" w:rsidRDefault="00A30DD1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DB</w:t>
          </w:r>
          <w:r>
            <w:t>/</w:t>
          </w:r>
          <w:r>
            <w:rPr>
              <w:noProof w:val="0"/>
            </w:rPr>
            <w:t>2012/</w:t>
          </w:r>
          <w:r>
            <w:t xml:space="preserve"> 181 M</w:t>
          </w:r>
        </w:p>
        <w:p w:rsidR="00A30DD1" w:rsidRDefault="00A30DD1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30DD1" w:rsidRDefault="00A30DD1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12 april 2012</w:t>
          </w:r>
        </w:p>
        <w:p w:rsidR="00A30DD1" w:rsidRDefault="00A30DD1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30DD1" w:rsidRDefault="00A30DD1" w:rsidP="00D739E6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Reactie van de Staatssecretaris van Financiën</w:t>
          </w:r>
        </w:p>
      </w:tc>
    </w:tr>
  </w:tbl>
  <w:p w:rsidR="00A30DD1" w:rsidRDefault="00A30DD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30DD1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30DD1" w:rsidRDefault="00A30DD1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30DD1" w:rsidRPr="007714D5" w:rsidRDefault="00AB016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30DD1" w:rsidRDefault="00A30DD1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30DD1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A30DD1" w:rsidRPr="00BC3B53" w:rsidRDefault="00A30DD1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30DD1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30DD1" w:rsidRPr="00AF7F3D" w:rsidRDefault="00A30DD1" w:rsidP="00AF7F3D">
          <w:pPr>
            <w:pStyle w:val="Huisstijl-Rubricering"/>
            <w:rPr>
              <w:rFonts w:cs="Verdana"/>
            </w:rPr>
          </w:pPr>
        </w:p>
        <w:p w:rsidR="00A30DD1" w:rsidRDefault="00A30DD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A30DD1" w:rsidRDefault="00A30DD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A30DD1" w:rsidRDefault="00A30DD1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A30DD1" w:rsidRPr="007864B2" w:rsidRDefault="00A30DD1" w:rsidP="009C2153">
          <w:pPr>
            <w:pStyle w:val="Huisstijl-NAW"/>
          </w:pPr>
          <w:r>
            <w:rPr>
              <w:noProof w:val="0"/>
            </w:rPr>
            <w:t>2500 AE  Den Haag</w:t>
          </w:r>
        </w:p>
      </w:tc>
    </w:tr>
    <w:tr w:rsidR="00A30DD1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A30DD1" w:rsidRPr="00035E67" w:rsidRDefault="00A30DD1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30DD1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A30DD1" w:rsidRDefault="00A30DD1" w:rsidP="00B43F9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046A94">
            <w:rPr>
              <w:rFonts w:cs="Verdana"/>
              <w:szCs w:val="18"/>
            </w:rPr>
            <w:t>15 juni 2012</w:t>
          </w:r>
        </w:p>
        <w:p w:rsidR="00A30DD1" w:rsidRPr="00035E67" w:rsidRDefault="00A30DD1" w:rsidP="00B43F9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  <w:tr w:rsidR="00A30DD1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A30DD1" w:rsidRPr="00511A1A" w:rsidRDefault="00A30DD1" w:rsidP="009C215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reactie Staatssecretaris van Financiën op vragen en opmerkingen van enkele fracties over de voorgehangen uitvoeringsregeling Geefwet (Kamerstukken 33006, nr. 17)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30DD1" w:rsidRDefault="00A30DD1" w:rsidP="00C171A5">
    <w:pPr>
      <w:pStyle w:val="Koptekst"/>
    </w:pPr>
  </w:p>
  <w:p w:rsidR="00A30DD1" w:rsidRDefault="00A30DD1" w:rsidP="00C171A5">
    <w:pPr>
      <w:pStyle w:val="Koptekst"/>
    </w:pPr>
  </w:p>
  <w:p w:rsidR="00A30DD1" w:rsidRDefault="00A30DD1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19B5"/>
    <w:rsid w:val="0002070E"/>
    <w:rsid w:val="00033FC5"/>
    <w:rsid w:val="00046A94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2C3A39"/>
    <w:rsid w:val="00332AD1"/>
    <w:rsid w:val="00346C84"/>
    <w:rsid w:val="003479D1"/>
    <w:rsid w:val="00376869"/>
    <w:rsid w:val="003977EA"/>
    <w:rsid w:val="003A19B5"/>
    <w:rsid w:val="003A1D1F"/>
    <w:rsid w:val="003C2F4F"/>
    <w:rsid w:val="003D0059"/>
    <w:rsid w:val="003D4190"/>
    <w:rsid w:val="00412A94"/>
    <w:rsid w:val="00450A78"/>
    <w:rsid w:val="0046678F"/>
    <w:rsid w:val="00470ED7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33F55"/>
    <w:rsid w:val="006A0858"/>
    <w:rsid w:val="006A748B"/>
    <w:rsid w:val="006E50EC"/>
    <w:rsid w:val="007714D5"/>
    <w:rsid w:val="007774C6"/>
    <w:rsid w:val="007864B2"/>
    <w:rsid w:val="00795CCD"/>
    <w:rsid w:val="007A2DBC"/>
    <w:rsid w:val="007A6F15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C2153"/>
    <w:rsid w:val="009E04C7"/>
    <w:rsid w:val="00A25A25"/>
    <w:rsid w:val="00A30DD1"/>
    <w:rsid w:val="00A502E2"/>
    <w:rsid w:val="00AA7D8F"/>
    <w:rsid w:val="00AB0165"/>
    <w:rsid w:val="00AB1EDC"/>
    <w:rsid w:val="00AC2E37"/>
    <w:rsid w:val="00AF0A03"/>
    <w:rsid w:val="00AF7F3D"/>
    <w:rsid w:val="00B43F90"/>
    <w:rsid w:val="00B4564F"/>
    <w:rsid w:val="00B47C43"/>
    <w:rsid w:val="00B53B19"/>
    <w:rsid w:val="00B80959"/>
    <w:rsid w:val="00BC2209"/>
    <w:rsid w:val="00BD6137"/>
    <w:rsid w:val="00BE7545"/>
    <w:rsid w:val="00BF3835"/>
    <w:rsid w:val="00BF53DE"/>
    <w:rsid w:val="00C0181D"/>
    <w:rsid w:val="00C069E6"/>
    <w:rsid w:val="00C11C4A"/>
    <w:rsid w:val="00C171A5"/>
    <w:rsid w:val="00C4654C"/>
    <w:rsid w:val="00C67C57"/>
    <w:rsid w:val="00C751BD"/>
    <w:rsid w:val="00C9283A"/>
    <w:rsid w:val="00CC227D"/>
    <w:rsid w:val="00CC7E66"/>
    <w:rsid w:val="00CD4059"/>
    <w:rsid w:val="00CE1E84"/>
    <w:rsid w:val="00D00871"/>
    <w:rsid w:val="00D317DC"/>
    <w:rsid w:val="00D40775"/>
    <w:rsid w:val="00D65289"/>
    <w:rsid w:val="00D739E6"/>
    <w:rsid w:val="00D91DA4"/>
    <w:rsid w:val="00D95A77"/>
    <w:rsid w:val="00DE2366"/>
    <w:rsid w:val="00DF637D"/>
    <w:rsid w:val="00E05455"/>
    <w:rsid w:val="00E219C8"/>
    <w:rsid w:val="00E313A8"/>
    <w:rsid w:val="00EB0295"/>
    <w:rsid w:val="00EB703B"/>
    <w:rsid w:val="00EE1559"/>
    <w:rsid w:val="00F21C3E"/>
    <w:rsid w:val="00F257B6"/>
    <w:rsid w:val="00F5152A"/>
    <w:rsid w:val="00F916E5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2012-06-15T10:43:00.0000000Z</dcterms:created>
  <dcterms:modified xsi:type="dcterms:W3CDTF">2012-06-15T10:43:00.0000000Z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0x0101009FACEDA8F5203342A3798A3ACFBB7B66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