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0C2789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="00811D11" w:rsidP="00811D11" w:rsidRDefault="00811D11">
      <w:r>
        <w:t>Hierbij bied ik u de nota naar aanleiding van verslag bij het wetsvoorstel tot w</w:t>
      </w:r>
      <w:r w:rsidRPr="00E23628">
        <w:t>ijziging van de Zorgverzekeringswet</w:t>
      </w:r>
      <w:r>
        <w:t xml:space="preserve"> en Algemene Wet Bijzondere Ziektekosten</w:t>
      </w:r>
      <w:r w:rsidRPr="00E23628">
        <w:t xml:space="preserve"> </w:t>
      </w:r>
      <w:r w:rsidRPr="0014517D">
        <w:rPr>
          <w:szCs w:val="18"/>
        </w:rPr>
        <w:t>ter uitvoering van het stabiliteitsprogramma zorg 2013</w:t>
      </w:r>
      <w:r>
        <w:rPr>
          <w:szCs w:val="18"/>
        </w:rPr>
        <w:t xml:space="preserve"> </w:t>
      </w:r>
      <w:r>
        <w:t>aan.</w:t>
      </w:r>
    </w:p>
    <w:p w:rsidRPr="009A31BF" w:rsidR="00CD5856" w:rsidRDefault="00E1490C">
      <w:pPr>
        <w:pStyle w:val="Huisstijl-Slotzin"/>
      </w:pPr>
      <w:r w:rsidRPr="009A31BF">
        <w:t>Hoogachtend,</w:t>
      </w:r>
    </w:p>
    <w:p w:rsidR="00811D11" w:rsidP="00811D11" w:rsidRDefault="00571B16">
      <w:pPr>
        <w:pStyle w:val="Huisstijl-Ondertekening"/>
      </w:pPr>
      <w:r>
        <w:t>d</w:t>
      </w:r>
      <w:r w:rsidR="00811D11">
        <w:t>e Minister van Volksgezondheid,</w:t>
      </w:r>
      <w:r w:rsidR="00811D11">
        <w:br/>
        <w:t>Welzijn en Sport,</w:t>
      </w:r>
      <w:r w:rsidR="00811D11">
        <w:br/>
      </w:r>
      <w:r w:rsidR="00811D11">
        <w:br/>
      </w:r>
      <w:r w:rsidR="00811D11">
        <w:br/>
      </w:r>
      <w:r w:rsidR="00811D11">
        <w:br/>
      </w:r>
      <w:r w:rsidRPr="0014517D" w:rsidR="00811D11">
        <w:t>mw. drs. E.I. Schippers</w:t>
      </w:r>
    </w:p>
    <w:p w:rsidRPr="00811D11" w:rsidR="00CD5856" w:rsidP="00811D11" w:rsidRDefault="00CD5856">
      <w:pPr>
        <w:pStyle w:val="Huisstijl-Ondertekeningvervolg"/>
        <w:rPr>
          <w:i w:val="0"/>
        </w:rPr>
      </w:pPr>
    </w:p>
    <w:sectPr w:rsidRPr="00811D11"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C10" w:rsidRDefault="00240C10">
      <w:r>
        <w:separator/>
      </w:r>
    </w:p>
  </w:endnote>
  <w:endnote w:type="continuationSeparator" w:id="0">
    <w:p w:rsidR="00240C10" w:rsidRDefault="00240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C10" w:rsidRDefault="00240C10">
      <w:r>
        <w:rPr>
          <w:color w:val="000000"/>
        </w:rPr>
        <w:separator/>
      </w:r>
    </w:p>
  </w:footnote>
  <w:footnote w:type="continuationSeparator" w:id="0">
    <w:p w:rsidR="00240C10" w:rsidRDefault="00240C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C10" w:rsidRDefault="00240C1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9671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240C10" w:rsidRDefault="00240C10">
                <w:pPr>
                  <w:pStyle w:val="Huisstijl-AfzendgegevensW1"/>
                </w:pPr>
                <w:r>
                  <w:t>Bezoekadres:</w:t>
                </w:r>
              </w:p>
              <w:p w:rsidR="00240C10" w:rsidRDefault="00240C10">
                <w:pPr>
                  <w:pStyle w:val="Huisstijl-Afzendgegevens"/>
                </w:pPr>
                <w:r w:rsidRPr="001B41E1">
                  <w:t>Parnassusplein 5</w:t>
                </w:r>
              </w:p>
              <w:p w:rsidR="00240C10" w:rsidRDefault="00240C10">
                <w:pPr>
                  <w:pStyle w:val="Huisstijl-Afzendgegevens"/>
                </w:pPr>
                <w:r w:rsidRPr="001B41E1">
                  <w:t>2511 VX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240C10" w:rsidRDefault="00240C10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240C10" w:rsidRDefault="00240C10">
                <w:pPr>
                  <w:pStyle w:val="Huisstijl-ReferentiegegevenskopW2"/>
                </w:pPr>
                <w:r w:rsidRPr="001B41E1">
                  <w:t>Kenmerk</w:t>
                </w:r>
              </w:p>
              <w:p w:rsidR="00571B16" w:rsidRPr="00571B16" w:rsidRDefault="00571B16" w:rsidP="00571B16">
                <w:pPr>
                  <w:pStyle w:val="Huisstijl-Referentiegegevens"/>
                </w:pPr>
                <w:r>
                  <w:t>Z-3119522</w:t>
                </w:r>
              </w:p>
              <w:p w:rsidR="00240C10" w:rsidRDefault="00240C10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571B16" w:rsidRPr="00571B16" w:rsidRDefault="00571B16" w:rsidP="00571B16">
                <w:pPr>
                  <w:pStyle w:val="Huisstijl-Referentiegegevens"/>
                </w:pPr>
                <w:r>
                  <w:t>1</w:t>
                </w:r>
              </w:p>
              <w:p w:rsidR="00240C10" w:rsidRDefault="00240C10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240C10" w:rsidRDefault="00240C10"/>
            </w:txbxContent>
          </v:textbox>
          <w10:wrap anchorx="page" anchory="page"/>
        </v:shape>
      </w:pict>
    </w:r>
    <w:r w:rsidR="00596718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240C10" w:rsidRDefault="00240C1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0C2789">
                  <w:t>12 juni 2012</w:t>
                </w:r>
              </w:p>
              <w:p w:rsidR="00240C10" w:rsidRDefault="00240C1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 xml:space="preserve">Nota naar aanleiding van verslag bij het wetsvoorstel tot </w:t>
                </w:r>
                <w:r w:rsidR="00571B16">
                  <w:tab/>
                </w:r>
                <w:r>
                  <w:t>w</w:t>
                </w:r>
                <w:r w:rsidRPr="00E23628">
                  <w:t>ijziging van de Zorgverzekeringswet</w:t>
                </w:r>
                <w:r>
                  <w:t xml:space="preserve"> en Algemene Wet </w:t>
                </w:r>
                <w:r w:rsidR="00571B16">
                  <w:tab/>
                </w:r>
                <w:r>
                  <w:t>Bijzondere Ziektekosten</w:t>
                </w:r>
                <w:r w:rsidRPr="00E23628">
                  <w:t xml:space="preserve"> </w:t>
                </w:r>
                <w:r w:rsidRPr="0014517D">
                  <w:rPr>
                    <w:szCs w:val="18"/>
                  </w:rPr>
                  <w:t xml:space="preserve">ter uitvoering van het </w:t>
                </w:r>
                <w:r w:rsidR="00571B16">
                  <w:rPr>
                    <w:szCs w:val="18"/>
                  </w:rPr>
                  <w:tab/>
                </w:r>
                <w:r w:rsidRPr="0014517D">
                  <w:rPr>
                    <w:szCs w:val="18"/>
                  </w:rPr>
                  <w:t>stabiliteitsprogramma zorg 2013</w:t>
                </w:r>
              </w:p>
              <w:p w:rsidR="00240C10" w:rsidRDefault="00240C1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596718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240C10" w:rsidRDefault="00240C1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596718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240C10" w:rsidRDefault="00240C1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596718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240C10" w:rsidRDefault="00240C10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 w:rsidR="00596718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240C10" w:rsidRDefault="00240C10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0C2789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r w:rsidR="000C2789">
                  <w:t>1</w:t>
                </w:r>
              </w:p>
            </w:txbxContent>
          </v:textbox>
          <w10:wrap anchorx="page" anchory="page"/>
          <w10:anchorlock/>
        </v:shape>
      </w:pict>
    </w:r>
    <w:r w:rsidR="00571B16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C10" w:rsidRDefault="0059671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240C10" w:rsidRDefault="00240C10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240C10" w:rsidRDefault="00240C10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rPr>
                      <w:noProof/>
                    </w:rP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240C10" w:rsidRDefault="00240C10"/>
              <w:p w:rsidR="00240C10" w:rsidRDefault="00240C10">
                <w:pPr>
                  <w:pStyle w:val="Huisstijl-Paginanummer"/>
                </w:pPr>
              </w:p>
              <w:p w:rsidR="00240C10" w:rsidRDefault="00240C10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C10" w:rsidRDefault="0059671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240C10" w:rsidRDefault="00240C1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3236611"/>
                    <w:dataBinding w:prefixMappings="xmlns:dg='http://docgen.org/date' " w:xpath="/dg:DocgenData[1]/dg:Date[1]" w:storeItemID="{7EBAFF41-6EAE-4E43-BDB5-280440B7E446}"/>
                    <w:date w:fullDate="2012-06-11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11 juni 2012</w:t>
                    </w:r>
                  </w:sdtContent>
                </w:sdt>
              </w:p>
              <w:p w:rsidR="00240C10" w:rsidRDefault="00240C1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240C10" w:rsidRDefault="00240C1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240C10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40C10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240C10" w:rsidRDefault="00240C10">
                <w:pPr>
                  <w:pStyle w:val="Huisstijl-Afzendgegevens"/>
                </w:pPr>
                <w:r w:rsidRPr="001B41E1">
                  <w:t>Parnassusplein 5</w:t>
                </w:r>
              </w:p>
              <w:p w:rsidR="00240C10" w:rsidRDefault="00240C10">
                <w:pPr>
                  <w:pStyle w:val="Huisstijl-Afzendgegevens"/>
                </w:pPr>
                <w:r w:rsidRPr="001B41E1">
                  <w:t>Den Haag</w:t>
                </w:r>
              </w:p>
              <w:p w:rsidR="00240C10" w:rsidRDefault="00240C10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240C10" w:rsidRDefault="00240C10">
                <w:pPr>
                  <w:pStyle w:val="Huisstijl-AfzendgegevenskopW1"/>
                </w:pPr>
                <w:r>
                  <w:t>Contactpersoon</w:t>
                </w:r>
              </w:p>
              <w:p w:rsidR="00240C10" w:rsidRDefault="00240C10">
                <w:pPr>
                  <w:pStyle w:val="Huisstijl-Afzendgegevens"/>
                </w:pPr>
                <w:r w:rsidRPr="001B41E1">
                  <w:t>J.J.P. Paulus</w:t>
                </w:r>
              </w:p>
              <w:p w:rsidR="00240C10" w:rsidRDefault="00240C10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1B41E1">
                  <w:t>070-3406668</w:t>
                </w:r>
              </w:p>
              <w:p w:rsidR="00240C10" w:rsidRDefault="00240C10">
                <w:pPr>
                  <w:pStyle w:val="Huisstijl-Afzendgegevens"/>
                </w:pPr>
                <w:r w:rsidRPr="001B41E1">
                  <w:t>jj.paulus@minvws.nl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240C10" w:rsidRDefault="00240C10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240C10" w:rsidRDefault="00240C10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240C10" w:rsidRDefault="00240C1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240C10" w:rsidRDefault="00240C1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E5C75"/>
    <w:rsid w:val="00050D5B"/>
    <w:rsid w:val="000A4C34"/>
    <w:rsid w:val="000B45B1"/>
    <w:rsid w:val="000C2789"/>
    <w:rsid w:val="000E54B6"/>
    <w:rsid w:val="00113778"/>
    <w:rsid w:val="00172CD9"/>
    <w:rsid w:val="001B41E1"/>
    <w:rsid w:val="00240C10"/>
    <w:rsid w:val="00241BB9"/>
    <w:rsid w:val="002B1D9F"/>
    <w:rsid w:val="002B504F"/>
    <w:rsid w:val="003120B4"/>
    <w:rsid w:val="003451E2"/>
    <w:rsid w:val="00347F1B"/>
    <w:rsid w:val="0045486D"/>
    <w:rsid w:val="005234A7"/>
    <w:rsid w:val="00571B16"/>
    <w:rsid w:val="00582E97"/>
    <w:rsid w:val="00596718"/>
    <w:rsid w:val="005A3648"/>
    <w:rsid w:val="005D327A"/>
    <w:rsid w:val="00697032"/>
    <w:rsid w:val="007D23C6"/>
    <w:rsid w:val="007F380D"/>
    <w:rsid w:val="00811D11"/>
    <w:rsid w:val="00893C24"/>
    <w:rsid w:val="008A21F4"/>
    <w:rsid w:val="008D618A"/>
    <w:rsid w:val="009A31BF"/>
    <w:rsid w:val="00AA61EA"/>
    <w:rsid w:val="00B8296E"/>
    <w:rsid w:val="00BA7566"/>
    <w:rsid w:val="00C3438D"/>
    <w:rsid w:val="00CA061B"/>
    <w:rsid w:val="00CD4AED"/>
    <w:rsid w:val="00CD5856"/>
    <w:rsid w:val="00DE5C75"/>
    <w:rsid w:val="00E1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ULUSJJP\Local%20Settings\Temporary%20Internet%20Files\Content.IE5\NERO989W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281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2012-06-12T11:51:00.0000000Z</lastPrinted>
  <dcterms:created xsi:type="dcterms:W3CDTF">2012-06-12T14:46:00.0000000Z</dcterms:created>
  <dcterms:modified xsi:type="dcterms:W3CDTF">2012-06-12T14:46:00.0000000Z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0x010100304F4C35585A4B4399409E7D32885892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