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7D" w:rsidP="00241E3E" w:rsidRDefault="00BA057D">
      <w:pPr>
        <w:spacing w:line="295" w:lineRule="auto"/>
      </w:pPr>
      <w:r>
        <w:t>Geachte voorzitter,</w:t>
      </w:r>
    </w:p>
    <w:p w:rsidR="00BA057D" w:rsidP="00241E3E" w:rsidRDefault="00BA057D">
      <w:pPr>
        <w:spacing w:line="295" w:lineRule="auto"/>
      </w:pPr>
    </w:p>
    <w:p w:rsidR="00241E3E" w:rsidP="00241E3E" w:rsidRDefault="00241E3E">
      <w:pPr>
        <w:spacing w:line="295" w:lineRule="auto"/>
      </w:pPr>
    </w:p>
    <w:p w:rsidR="00241E3E" w:rsidP="00241E3E" w:rsidRDefault="00BA057D">
      <w:pPr>
        <w:spacing w:line="295" w:lineRule="auto"/>
      </w:pPr>
      <w:r>
        <w:t xml:space="preserve">Hierbij ontvangt u de </w:t>
      </w:r>
      <w:r w:rsidR="007243CE">
        <w:t>Voorjaarsnota 2012</w:t>
      </w:r>
      <w:r>
        <w:t xml:space="preserve">. </w:t>
      </w:r>
    </w:p>
    <w:p w:rsidR="00241E3E" w:rsidP="00241E3E" w:rsidRDefault="00241E3E">
      <w:pPr>
        <w:spacing w:line="295" w:lineRule="auto"/>
      </w:pPr>
    </w:p>
    <w:p w:rsidR="00241E3E" w:rsidP="00241E3E" w:rsidRDefault="00241E3E">
      <w:pPr>
        <w:spacing w:line="295" w:lineRule="auto"/>
      </w:pPr>
    </w:p>
    <w:p w:rsidR="00241E3E" w:rsidP="00241E3E" w:rsidRDefault="00BA057D">
      <w:pPr>
        <w:spacing w:line="295" w:lineRule="auto"/>
      </w:pPr>
      <w:r>
        <w:t>Hoogachtend,</w:t>
      </w:r>
    </w:p>
    <w:p w:rsidR="00241E3E" w:rsidP="00241E3E" w:rsidRDefault="00241E3E">
      <w:pPr>
        <w:spacing w:line="295" w:lineRule="auto"/>
      </w:pPr>
    </w:p>
    <w:p w:rsidR="00241E3E" w:rsidP="00241E3E" w:rsidRDefault="00241E3E">
      <w:pPr>
        <w:spacing w:line="295" w:lineRule="auto"/>
      </w:pPr>
    </w:p>
    <w:p w:rsidRPr="007A2DBC" w:rsidR="00BA057D" w:rsidP="00241E3E" w:rsidRDefault="00241E3E">
      <w:pPr>
        <w:spacing w:line="295" w:lineRule="auto"/>
      </w:pPr>
      <w:r>
        <w:t>d</w:t>
      </w:r>
      <w:r w:rsidR="00BA057D">
        <w:t>e minister van Financiën,</w:t>
      </w:r>
    </w:p>
    <w:p w:rsidR="00241E3E" w:rsidP="00241E3E" w:rsidRDefault="00241E3E">
      <w:pPr>
        <w:spacing w:line="295" w:lineRule="auto"/>
        <w:rPr>
          <w:szCs w:val="18"/>
        </w:rPr>
      </w:pPr>
    </w:p>
    <w:p w:rsidR="00241E3E" w:rsidP="00241E3E" w:rsidRDefault="00241E3E">
      <w:pPr>
        <w:spacing w:line="295" w:lineRule="auto"/>
        <w:rPr>
          <w:szCs w:val="18"/>
        </w:rPr>
      </w:pPr>
    </w:p>
    <w:p w:rsidR="00241E3E" w:rsidP="00241E3E" w:rsidRDefault="00241E3E">
      <w:pPr>
        <w:spacing w:line="295" w:lineRule="auto"/>
        <w:rPr>
          <w:szCs w:val="18"/>
        </w:rPr>
      </w:pPr>
    </w:p>
    <w:p w:rsidR="00241E3E" w:rsidP="00241E3E" w:rsidRDefault="00241E3E">
      <w:pPr>
        <w:spacing w:line="295" w:lineRule="auto"/>
        <w:rPr>
          <w:szCs w:val="18"/>
        </w:rPr>
      </w:pPr>
    </w:p>
    <w:p w:rsidRPr="00BE5B17" w:rsidR="00BA057D" w:rsidP="00241E3E" w:rsidRDefault="00BE5B17">
      <w:pPr>
        <w:spacing w:line="295" w:lineRule="auto"/>
        <w:rPr>
          <w:szCs w:val="18"/>
          <w:lang w:val="fr-FR"/>
        </w:rPr>
      </w:pPr>
      <w:r w:rsidRPr="00BE5B17">
        <w:rPr>
          <w:szCs w:val="18"/>
          <w:lang w:val="fr-FR"/>
        </w:rPr>
        <w:t>mr. drs. J.C. de Jager</w:t>
      </w:r>
    </w:p>
    <w:p w:rsidRPr="00BE5B17" w:rsidR="00BA057D" w:rsidP="00241E3E" w:rsidRDefault="00BA057D">
      <w:pPr>
        <w:spacing w:line="295" w:lineRule="auto"/>
        <w:rPr>
          <w:lang w:val="fr-FR"/>
        </w:rPr>
      </w:pPr>
    </w:p>
    <w:p w:rsidRPr="00BE5B17" w:rsidR="00346C84" w:rsidP="00241E3E" w:rsidRDefault="00346C84">
      <w:pPr>
        <w:spacing w:line="295" w:lineRule="auto"/>
        <w:rPr>
          <w:lang w:val="fr-FR"/>
        </w:rPr>
      </w:pPr>
    </w:p>
    <w:sectPr w:rsidRPr="00BE5B17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D7C" w:rsidRDefault="002D7D7C" w:rsidP="004C0CAE">
      <w:pPr>
        <w:spacing w:line="240" w:lineRule="auto"/>
      </w:pPr>
      <w:r>
        <w:separator/>
      </w:r>
    </w:p>
  </w:endnote>
  <w:endnote w:type="continuationSeparator" w:id="0">
    <w:p w:rsidR="002D7D7C" w:rsidRDefault="002D7D7C" w:rsidP="004C0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4C0CAE">
      <w:trPr>
        <w:trHeight w:hRule="exact" w:val="240"/>
      </w:trPr>
      <w:tc>
        <w:tcPr>
          <w:tcW w:w="7752" w:type="dxa"/>
          <w:shd w:val="clear" w:color="auto" w:fill="auto"/>
        </w:tcPr>
        <w:p w:rsidR="004C0CAE" w:rsidRDefault="004C0CAE" w:rsidP="00C171A5">
          <w:pPr>
            <w:pStyle w:val="Huisstijl-Rubricering"/>
          </w:pPr>
        </w:p>
      </w:tc>
      <w:tc>
        <w:tcPr>
          <w:tcW w:w="2148" w:type="dxa"/>
        </w:tcPr>
        <w:p w:rsidR="004C0CAE" w:rsidRDefault="004C0CAE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37E4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37E41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437E4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243CE">
              <w:t>1</w:t>
            </w:r>
          </w:fldSimple>
        </w:p>
      </w:tc>
    </w:tr>
  </w:tbl>
  <w:p w:rsidR="004C0CAE" w:rsidRDefault="004C0CA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4C0CAE">
      <w:trPr>
        <w:trHeight w:hRule="exact" w:val="240"/>
      </w:trPr>
      <w:tc>
        <w:tcPr>
          <w:tcW w:w="7752" w:type="dxa"/>
          <w:shd w:val="clear" w:color="auto" w:fill="auto"/>
        </w:tcPr>
        <w:p w:rsidR="004C0CAE" w:rsidRDefault="004C0CAE" w:rsidP="00C171A5">
          <w:pPr>
            <w:pStyle w:val="Huisstijl-Rubricering"/>
          </w:pPr>
        </w:p>
      </w:tc>
      <w:tc>
        <w:tcPr>
          <w:tcW w:w="2148" w:type="dxa"/>
        </w:tcPr>
        <w:p w:rsidR="004C0CAE" w:rsidRDefault="004C0CAE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437E41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437E41" w:rsidRPr="00CD362D">
            <w:rPr>
              <w:rStyle w:val="Huisstijl-GegevenCharChar"/>
            </w:rPr>
            <w:fldChar w:fldCharType="separate"/>
          </w:r>
          <w:r w:rsidR="004A4F4E">
            <w:rPr>
              <w:rStyle w:val="Huisstijl-GegevenCharChar"/>
            </w:rPr>
            <w:t>1</w:t>
          </w:r>
          <w:r w:rsidR="00437E41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A4F4E">
              <w:t>1</w:t>
            </w:r>
          </w:fldSimple>
        </w:p>
      </w:tc>
    </w:tr>
  </w:tbl>
  <w:p w:rsidR="004C0CAE" w:rsidRDefault="004C0CAE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D7C" w:rsidRDefault="002D7D7C" w:rsidP="004C0CAE">
      <w:pPr>
        <w:spacing w:line="240" w:lineRule="auto"/>
      </w:pPr>
      <w:r>
        <w:separator/>
      </w:r>
    </w:p>
  </w:footnote>
  <w:footnote w:type="continuationSeparator" w:id="0">
    <w:p w:rsidR="002D7D7C" w:rsidRDefault="002D7D7C" w:rsidP="004C0CA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4C0CAE">
      <w:trPr>
        <w:cantSplit/>
        <w:trHeight w:val="20"/>
      </w:trPr>
      <w:tc>
        <w:tcPr>
          <w:tcW w:w="2160" w:type="dxa"/>
        </w:tcPr>
        <w:p w:rsidR="004C0CAE" w:rsidRPr="00F5152A" w:rsidRDefault="004C0CAE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4C0CAE">
      <w:trPr>
        <w:cantSplit/>
        <w:trHeight w:val="92"/>
      </w:trPr>
      <w:tc>
        <w:tcPr>
          <w:tcW w:w="2160" w:type="dxa"/>
        </w:tcPr>
        <w:p w:rsidR="004C0CAE" w:rsidRDefault="004C0CAE" w:rsidP="00812F5E">
          <w:pPr>
            <w:pStyle w:val="Huisstijl-Voorwaarden"/>
            <w:keepLines/>
            <w:widowControl w:val="0"/>
            <w:suppressAutoHyphens/>
          </w:pPr>
        </w:p>
      </w:tc>
    </w:tr>
    <w:tr w:rsidR="004C0CAE">
      <w:trPr>
        <w:cantSplit/>
        <w:trHeight w:val="20"/>
      </w:trPr>
      <w:tc>
        <w:tcPr>
          <w:tcW w:w="2160" w:type="dxa"/>
        </w:tcPr>
        <w:p w:rsidR="004C0CAE" w:rsidRDefault="004C0CAE" w:rsidP="00812F5E">
          <w:pPr>
            <w:pStyle w:val="Huisstijl-Kopje"/>
          </w:pPr>
          <w:r>
            <w:t>Ons kenmerk</w:t>
          </w:r>
        </w:p>
        <w:p w:rsidR="004C0CAE" w:rsidRDefault="004C0CAE" w:rsidP="00BF53DE">
          <w:pPr>
            <w:pStyle w:val="Huisstijl-Gegeven"/>
          </w:pPr>
          <w:r>
            <w:t>BZ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4C0CAE" w:rsidRPr="0049681B" w:rsidRDefault="004C0CAE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4C0CAE">
      <w:trPr>
        <w:cantSplit/>
        <w:trHeight w:val="20"/>
      </w:trPr>
      <w:tc>
        <w:tcPr>
          <w:tcW w:w="2160" w:type="dxa"/>
        </w:tcPr>
        <w:p w:rsidR="004C0CAE" w:rsidRDefault="004C0CAE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4C0CAE" w:rsidRPr="00511A1A" w:rsidRDefault="004C0CAE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4C0CAE" w:rsidRPr="007243CE">
      <w:trPr>
        <w:cantSplit/>
      </w:trPr>
      <w:tc>
        <w:tcPr>
          <w:tcW w:w="2160" w:type="dxa"/>
        </w:tcPr>
        <w:p w:rsidR="004C0CAE" w:rsidRPr="00E219C8" w:rsidRDefault="004C0CAE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4C0CAE" w:rsidRPr="005C20AA" w:rsidRDefault="004C0CAE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4C0CAE" w:rsidRPr="0083178B" w:rsidRDefault="004C0CAE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7243CE">
            <w:t>Renée Bos</w:t>
          </w:r>
        </w:p>
        <w:p w:rsidR="004C0CAE" w:rsidRPr="007243CE" w:rsidRDefault="004C0CAE" w:rsidP="007243CE">
          <w:pPr>
            <w:pStyle w:val="Huisstijl-Adres"/>
            <w:keepLines/>
            <w:widowControl w:val="0"/>
            <w:suppressAutoHyphens/>
          </w:pPr>
          <w:r w:rsidRPr="007243CE">
            <w:t>T</w:t>
          </w:r>
          <w:r w:rsidRPr="007243CE">
            <w:tab/>
            <w:t>0</w:t>
          </w:r>
          <w:r w:rsidRPr="007243CE">
            <w:rPr>
              <w:noProof w:val="0"/>
            </w:rPr>
            <w:t>70-342</w:t>
          </w:r>
          <w:r w:rsidR="007243CE" w:rsidRPr="007243CE">
            <w:rPr>
              <w:noProof w:val="0"/>
            </w:rPr>
            <w:t>8474</w:t>
          </w:r>
          <w:r w:rsidRPr="007243CE">
            <w:br/>
            <w:t>F</w:t>
          </w:r>
          <w:r w:rsidRPr="007243CE">
            <w:tab/>
            <w:t>0</w:t>
          </w:r>
          <w:r w:rsidRPr="007243CE">
            <w:rPr>
              <w:noProof w:val="0"/>
            </w:rPr>
            <w:t>70-3427946</w:t>
          </w:r>
          <w:r w:rsidRPr="007243CE">
            <w:br/>
          </w:r>
          <w:r w:rsidR="007243CE">
            <w:t>r.c.j</w:t>
          </w:r>
          <w:r w:rsidRPr="007243CE">
            <w:t>.</w:t>
          </w:r>
          <w:r w:rsidR="007243CE">
            <w:t>bos</w:t>
          </w:r>
          <w:r w:rsidRPr="007243CE">
            <w:rPr>
              <w:noProof w:val="0"/>
            </w:rPr>
            <w:t>@minfin.nl</w:t>
          </w:r>
        </w:p>
      </w:tc>
    </w:tr>
    <w:tr w:rsidR="004C0CAE" w:rsidRPr="007243CE">
      <w:trPr>
        <w:cantSplit/>
        <w:trHeight w:hRule="exact" w:val="200"/>
      </w:trPr>
      <w:tc>
        <w:tcPr>
          <w:tcW w:w="2160" w:type="dxa"/>
        </w:tcPr>
        <w:p w:rsidR="004C0CAE" w:rsidRPr="007243CE" w:rsidRDefault="004C0CAE" w:rsidP="001A3070">
          <w:pPr>
            <w:keepLines/>
            <w:widowControl w:val="0"/>
            <w:suppressAutoHyphens/>
          </w:pPr>
        </w:p>
      </w:tc>
    </w:tr>
    <w:tr w:rsidR="004C0CAE">
      <w:trPr>
        <w:cantSplit/>
        <w:trHeight w:val="1740"/>
      </w:trPr>
      <w:tc>
        <w:tcPr>
          <w:tcW w:w="2160" w:type="dxa"/>
        </w:tcPr>
        <w:p w:rsidR="004C0CAE" w:rsidRDefault="004C0CAE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4C0CAE" w:rsidRDefault="004C0CAE" w:rsidP="001A3070">
          <w:pPr>
            <w:pStyle w:val="Huisstijl-Gegeven"/>
            <w:keepLines/>
            <w:widowControl w:val="0"/>
            <w:suppressAutoHyphens/>
          </w:pPr>
          <w:r>
            <w:t>BZ/201</w:t>
          </w:r>
          <w:r w:rsidR="007243CE">
            <w:t>2</w:t>
          </w:r>
          <w:r>
            <w:t>/</w:t>
          </w:r>
          <w:r w:rsidR="007243CE">
            <w:t>283M</w:t>
          </w:r>
        </w:p>
        <w:p w:rsidR="004C0CAE" w:rsidRDefault="004C0CAE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4C0CAE" w:rsidRDefault="004C0CAE" w:rsidP="001A3070">
          <w:pPr>
            <w:pStyle w:val="Huisstijl-Gegeven"/>
            <w:keepLines/>
            <w:widowControl w:val="0"/>
            <w:suppressAutoHyphens/>
          </w:pPr>
        </w:p>
        <w:p w:rsidR="004C0CAE" w:rsidRDefault="004C0CAE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4C0CAE" w:rsidRDefault="007243CE" w:rsidP="007243CE">
          <w:pPr>
            <w:pStyle w:val="Huisstijl-Gegeven"/>
            <w:keepLines/>
            <w:widowControl w:val="0"/>
            <w:suppressAutoHyphens/>
          </w:pPr>
          <w:r>
            <w:t>Voor</w:t>
          </w:r>
          <w:r w:rsidR="004C0CAE">
            <w:t>jaarsnota 201</w:t>
          </w:r>
          <w:r>
            <w:t>2</w:t>
          </w:r>
        </w:p>
      </w:tc>
    </w:tr>
  </w:tbl>
  <w:p w:rsidR="004C0CAE" w:rsidRDefault="00437E41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4C0CAE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4C0CAE" w:rsidRDefault="004C0CAE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4C0CAE" w:rsidRPr="007714D5" w:rsidRDefault="004C0CAE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4C0CAE" w:rsidRDefault="004C0CAE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4C0CAE">
      <w:trPr>
        <w:trHeight w:val="400"/>
      </w:trPr>
      <w:tc>
        <w:tcPr>
          <w:tcW w:w="7520" w:type="dxa"/>
          <w:shd w:val="clear" w:color="auto" w:fill="auto"/>
        </w:tcPr>
        <w:p w:rsidR="004C0CAE" w:rsidRPr="00BC3B53" w:rsidRDefault="004C0CAE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4C0CA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4C0CAE" w:rsidRDefault="004C0CAE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4C0CAE" w:rsidRDefault="004C0CAE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4C0CAE" w:rsidRPr="007864B2" w:rsidRDefault="004C0CAE" w:rsidP="007864B2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4C0CAE">
      <w:trPr>
        <w:trHeight w:hRule="exact" w:val="400"/>
      </w:trPr>
      <w:tc>
        <w:tcPr>
          <w:tcW w:w="7520" w:type="dxa"/>
          <w:shd w:val="clear" w:color="auto" w:fill="auto"/>
        </w:tcPr>
        <w:p w:rsidR="004C0CAE" w:rsidRPr="00035E67" w:rsidRDefault="004C0CAE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C0CAE">
      <w:trPr>
        <w:trHeight w:val="240"/>
      </w:trPr>
      <w:tc>
        <w:tcPr>
          <w:tcW w:w="7520" w:type="dxa"/>
          <w:shd w:val="clear" w:color="auto" w:fill="auto"/>
        </w:tcPr>
        <w:p w:rsidR="004C0CAE" w:rsidRPr="00035E67" w:rsidRDefault="004C0CAE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</w:p>
      </w:tc>
    </w:tr>
    <w:tr w:rsidR="004C0CAE" w:rsidRPr="00511A1A">
      <w:trPr>
        <w:trHeight w:val="240"/>
      </w:trPr>
      <w:tc>
        <w:tcPr>
          <w:tcW w:w="7520" w:type="dxa"/>
          <w:shd w:val="clear" w:color="auto" w:fill="auto"/>
        </w:tcPr>
        <w:p w:rsidR="004C0CAE" w:rsidRPr="00511A1A" w:rsidRDefault="004C0CAE" w:rsidP="007243CE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>
            <w:t xml:space="preserve">: </w:t>
          </w:r>
          <w:r w:rsidR="007243CE">
            <w:t>Voorjaa</w:t>
          </w:r>
          <w:r>
            <w:t>rsnota 201</w:t>
          </w:r>
          <w:r w:rsidR="007243CE">
            <w:t>2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4C0CAE" w:rsidRDefault="004C0CAE" w:rsidP="00C171A5">
    <w:pPr>
      <w:pStyle w:val="Koptekst"/>
    </w:pPr>
  </w:p>
  <w:p w:rsidR="004C0CAE" w:rsidRDefault="004C0CAE" w:rsidP="00C171A5">
    <w:pPr>
      <w:pStyle w:val="Koptekst"/>
    </w:pPr>
  </w:p>
  <w:p w:rsidR="004C0CAE" w:rsidRDefault="004C0CAE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7485"/>
    <w:rsid w:val="00074FB2"/>
    <w:rsid w:val="0009207D"/>
    <w:rsid w:val="000B16EA"/>
    <w:rsid w:val="000B2BE0"/>
    <w:rsid w:val="000E7FFB"/>
    <w:rsid w:val="00111A33"/>
    <w:rsid w:val="001279C4"/>
    <w:rsid w:val="001327A9"/>
    <w:rsid w:val="001A3070"/>
    <w:rsid w:val="001C65BB"/>
    <w:rsid w:val="001F10DD"/>
    <w:rsid w:val="00213BEA"/>
    <w:rsid w:val="00217FE6"/>
    <w:rsid w:val="00241E3E"/>
    <w:rsid w:val="002849F3"/>
    <w:rsid w:val="002A6BD9"/>
    <w:rsid w:val="002B6331"/>
    <w:rsid w:val="002D7D7C"/>
    <w:rsid w:val="00346C84"/>
    <w:rsid w:val="00376869"/>
    <w:rsid w:val="00387234"/>
    <w:rsid w:val="003977EA"/>
    <w:rsid w:val="003C2F4F"/>
    <w:rsid w:val="003D0059"/>
    <w:rsid w:val="003D4190"/>
    <w:rsid w:val="00412A94"/>
    <w:rsid w:val="00437E41"/>
    <w:rsid w:val="00450A78"/>
    <w:rsid w:val="0046678F"/>
    <w:rsid w:val="00477F76"/>
    <w:rsid w:val="0049681B"/>
    <w:rsid w:val="004A4F4E"/>
    <w:rsid w:val="004A6774"/>
    <w:rsid w:val="004B5E72"/>
    <w:rsid w:val="004C0CAE"/>
    <w:rsid w:val="004C51BF"/>
    <w:rsid w:val="00501D24"/>
    <w:rsid w:val="00504DA4"/>
    <w:rsid w:val="00510A3B"/>
    <w:rsid w:val="00511A1A"/>
    <w:rsid w:val="00520010"/>
    <w:rsid w:val="005442E0"/>
    <w:rsid w:val="00547D6D"/>
    <w:rsid w:val="0055423C"/>
    <w:rsid w:val="00571E8F"/>
    <w:rsid w:val="005720A3"/>
    <w:rsid w:val="00590E19"/>
    <w:rsid w:val="005E6684"/>
    <w:rsid w:val="006213B7"/>
    <w:rsid w:val="006A0858"/>
    <w:rsid w:val="006A748B"/>
    <w:rsid w:val="006E50EC"/>
    <w:rsid w:val="007243CE"/>
    <w:rsid w:val="007714D5"/>
    <w:rsid w:val="007774C6"/>
    <w:rsid w:val="007864B2"/>
    <w:rsid w:val="00795CCD"/>
    <w:rsid w:val="007A2DBC"/>
    <w:rsid w:val="007E57C9"/>
    <w:rsid w:val="00812F5E"/>
    <w:rsid w:val="00825FE1"/>
    <w:rsid w:val="00835668"/>
    <w:rsid w:val="00850DE9"/>
    <w:rsid w:val="00864988"/>
    <w:rsid w:val="00866A32"/>
    <w:rsid w:val="00885400"/>
    <w:rsid w:val="008D34AB"/>
    <w:rsid w:val="008D4263"/>
    <w:rsid w:val="008F6E53"/>
    <w:rsid w:val="00905E21"/>
    <w:rsid w:val="00920057"/>
    <w:rsid w:val="00924310"/>
    <w:rsid w:val="00970965"/>
    <w:rsid w:val="00987301"/>
    <w:rsid w:val="009D1561"/>
    <w:rsid w:val="009D7EFC"/>
    <w:rsid w:val="00A40704"/>
    <w:rsid w:val="00A42950"/>
    <w:rsid w:val="00AA7D8F"/>
    <w:rsid w:val="00AB1EDC"/>
    <w:rsid w:val="00B26261"/>
    <w:rsid w:val="00B4564F"/>
    <w:rsid w:val="00B47C43"/>
    <w:rsid w:val="00BA057D"/>
    <w:rsid w:val="00BC2209"/>
    <w:rsid w:val="00BD6137"/>
    <w:rsid w:val="00BE5B1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E1E84"/>
    <w:rsid w:val="00D00871"/>
    <w:rsid w:val="00D317DC"/>
    <w:rsid w:val="00D35256"/>
    <w:rsid w:val="00D40775"/>
    <w:rsid w:val="00D65289"/>
    <w:rsid w:val="00D91DA4"/>
    <w:rsid w:val="00D95A77"/>
    <w:rsid w:val="00DE2366"/>
    <w:rsid w:val="00E05455"/>
    <w:rsid w:val="00E219C8"/>
    <w:rsid w:val="00E313A8"/>
    <w:rsid w:val="00E45BE2"/>
    <w:rsid w:val="00EB0295"/>
    <w:rsid w:val="00EE1559"/>
    <w:rsid w:val="00F21C3E"/>
    <w:rsid w:val="00F257B6"/>
    <w:rsid w:val="00F5152A"/>
    <w:rsid w:val="00FA69B4"/>
    <w:rsid w:val="00FB0BA0"/>
    <w:rsid w:val="00FC277B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semiHidden/>
    <w:rsid w:val="00572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</ap:Words>
  <ap:Characters>117</ap:Characters>
  <ap:DocSecurity>0</ap:DocSecurity>
  <ap:Lines>1</ap:Lines>
  <ap:Paragraphs>1</ap:Paragraphs>
  <ap:ScaleCrop>false</ap:ScaleCrop>
  <ap:LinksUpToDate>false</ap:LinksUpToDate>
  <ap:CharactersWithSpaces>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2012-05-25T11:08:00.0000000Z</dcterms:created>
  <dcterms:modified xsi:type="dcterms:W3CDTF">2012-05-25T11:08:00.0000000Z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0x010100E3D37B3CF4EC304DB398ABF09B4024E2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