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_GoBack" w:id="1"/>
      <w:bookmarkEnd w:id="1"/>
      <w:r>
        <w:t xml:space="preserve"> </w:t>
      </w:r>
      <w:bookmarkEnd w:id="0"/>
    </w:p>
    <w:p w:rsidR="00D465E4" w:rsidP="00C37FE1" w:rsidRDefault="00D465E4"/>
    <w:p w:rsidR="00D465E4" w:rsidP="00C37FE1" w:rsidRDefault="00D465E4"/>
    <w:p w:rsidR="00D465E4" w:rsidP="00C37FE1" w:rsidRDefault="00D465E4"/>
    <w:p w:rsidR="00C37FE1" w:rsidP="00C37FE1" w:rsidRDefault="00813515">
      <w:r>
        <w:t>Hierbij</w:t>
      </w:r>
      <w:r w:rsidRPr="006D0152" w:rsidR="003E1AB1">
        <w:t xml:space="preserve"> </w:t>
      </w:r>
      <w:bookmarkStart w:name="bm_txtWerkwoord" w:id="2"/>
      <w:r w:rsidR="003E1AB1">
        <w:t>informeer ik u dat ik to</w:t>
      </w:r>
      <w:r w:rsidR="00D465E4">
        <w:t xml:space="preserve">estemming heb verleend voor een </w:t>
      </w:r>
      <w:r w:rsidR="003E1AB1">
        <w:t>technis</w:t>
      </w:r>
      <w:r w:rsidR="00D465E4">
        <w:t xml:space="preserve">che briefing </w:t>
      </w:r>
      <w:r w:rsidR="003E1AB1">
        <w:t xml:space="preserve">door mijn ambtenaren </w:t>
      </w:r>
      <w:bookmarkEnd w:id="2"/>
      <w:r w:rsidR="00D465E4">
        <w:t xml:space="preserve">op 18 april 2012 over de situatie in Cyprus en Kroatië, ter voorbereiding </w:t>
      </w:r>
      <w:r w:rsidR="003E1AB1">
        <w:t xml:space="preserve">op </w:t>
      </w:r>
      <w:r w:rsidR="00D465E4">
        <w:t xml:space="preserve">de </w:t>
      </w:r>
      <w:r w:rsidR="003E1AB1">
        <w:t>werkbezoek</w:t>
      </w:r>
      <w:r w:rsidR="00D465E4">
        <w:t>en</w:t>
      </w:r>
      <w:r w:rsidR="003E1AB1">
        <w:t xml:space="preserve"> </w:t>
      </w:r>
      <w:r w:rsidR="00DE0B18">
        <w:t xml:space="preserve">van uw Vaste Commissie voor Europese Zaken </w:t>
      </w:r>
      <w:r w:rsidR="003E1AB1">
        <w:t xml:space="preserve">aan deze landen. </w:t>
      </w:r>
    </w:p>
    <w:p w:rsidR="003E1AB1" w:rsidP="00C37FE1" w:rsidRDefault="003E1AB1"/>
    <w:p w:rsidR="00DE0B18" w:rsidP="00C37FE1" w:rsidRDefault="00D465E4">
      <w:r>
        <w:t>De</w:t>
      </w:r>
      <w:r w:rsidR="003E1AB1">
        <w:t xml:space="preserve"> briefing zal worden verzorgd door de </w:t>
      </w:r>
      <w:r>
        <w:t>heer J.L. Werner (</w:t>
      </w:r>
      <w:r w:rsidR="003E1AB1">
        <w:t>Directeur Europa</w:t>
      </w:r>
      <w:r w:rsidR="00813515">
        <w:t>) en</w:t>
      </w:r>
      <w:r>
        <w:t xml:space="preserve"> </w:t>
      </w:r>
      <w:r w:rsidR="00DE0B18">
        <w:t>de</w:t>
      </w:r>
      <w:r>
        <w:t xml:space="preserve"> heer P.J. Kleiweg de Zwaan (hoofd afdeling Externe Betrekkingen van de Directie Integratie Europa)</w:t>
      </w:r>
      <w:r w:rsidR="00813515">
        <w:t>.</w:t>
      </w:r>
    </w:p>
    <w:p w:rsidR="00C456FE" w:rsidP="00C37FE1" w:rsidRDefault="00C456FE"/>
    <w:p w:rsidR="00D465E4" w:rsidP="00C37FE1" w:rsidRDefault="00D465E4">
      <w:r>
        <w:t xml:space="preserve">De Nederlandse Ambassades in Nicosia en Zagreb zijn natuurlijk </w:t>
      </w:r>
      <w:r w:rsidR="00813515">
        <w:t>beschikbaar</w:t>
      </w:r>
      <w:r>
        <w:t xml:space="preserve"> u</w:t>
      </w:r>
      <w:r w:rsidR="00E01B4B">
        <w:t>w Commissie</w:t>
      </w:r>
      <w:r>
        <w:t xml:space="preserve"> tijdens</w:t>
      </w:r>
      <w:r w:rsidR="00E01B4B">
        <w:t xml:space="preserve"> haar</w:t>
      </w:r>
      <w:r>
        <w:t xml:space="preserve"> komende werkbezoeken te ondersteunen.</w:t>
      </w:r>
    </w:p>
    <w:p w:rsidR="00D465E4" w:rsidP="00C37FE1" w:rsidRDefault="00D465E4"/>
    <w:p w:rsidR="00C37FE1" w:rsidP="00C37FE1" w:rsidRDefault="005B021B">
      <w:r>
        <w:t xml:space="preserve">Ten slotte </w:t>
      </w:r>
      <w:r w:rsidR="003E1AB1">
        <w:t>maak ik van deze geleg</w:t>
      </w:r>
      <w:r w:rsidR="00E01B4B">
        <w:t xml:space="preserve">enheid gebruik uw Commissie </w:t>
      </w:r>
      <w:r w:rsidR="003E1AB1">
        <w:t>goed</w:t>
      </w:r>
      <w:r w:rsidR="00E01B4B">
        <w:t>e en informatieve</w:t>
      </w:r>
      <w:r w:rsidR="003E1AB1">
        <w:t xml:space="preserve"> werkbezoek</w:t>
      </w:r>
      <w:r w:rsidR="00E01B4B">
        <w:t>en</w:t>
      </w:r>
      <w:r w:rsidR="003E1AB1">
        <w:t xml:space="preserve"> </w:t>
      </w:r>
      <w:r>
        <w:t>aan</w:t>
      </w:r>
      <w:r w:rsidR="004F56B9">
        <w:t xml:space="preserve"> Cyprus en Kroatië</w:t>
      </w:r>
      <w:r w:rsidR="003E1AB1">
        <w:t xml:space="preserve"> toe te wensen</w:t>
      </w:r>
      <w:r>
        <w:t>.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3E1AB1">
        <w:tc>
          <w:tcPr>
            <w:tcW w:w="4500" w:type="pct"/>
          </w:tcPr>
          <w:p w:rsidR="005B021B" w:rsidP="002F6C89" w:rsidRDefault="005B021B">
            <w:bookmarkStart w:name="bm_groet" w:id="3"/>
          </w:p>
          <w:p w:rsidR="004F56B9" w:rsidP="002F6C89" w:rsidRDefault="004F56B9"/>
          <w:p w:rsidR="005B021B" w:rsidP="002F6C89" w:rsidRDefault="005B021B"/>
          <w:p w:rsidRPr="00C37FE1" w:rsidR="002F6C89" w:rsidP="002F6C89" w:rsidRDefault="003E1AB1"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3E1AB1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3E1AB1">
        <w:tc>
          <w:tcPr>
            <w:tcW w:w="4500" w:type="pct"/>
          </w:tcPr>
          <w:p w:rsidR="003E1AB1" w:rsidP="002F6C89" w:rsidRDefault="003E1AB1">
            <w:bookmarkStart w:name="bm_groet1" w:id="5"/>
          </w:p>
          <w:p w:rsidR="003E1AB1" w:rsidP="002F6C89" w:rsidRDefault="003E1AB1"/>
          <w:p w:rsidR="004F56B9" w:rsidP="002F6C89" w:rsidRDefault="004F56B9"/>
          <w:p w:rsidR="003E1AB1" w:rsidP="002F6C89" w:rsidRDefault="003E1AB1"/>
          <w:p w:rsidR="003E1AB1" w:rsidP="002F6C89" w:rsidRDefault="003E1AB1"/>
          <w:p w:rsidRPr="00C37FE1" w:rsidR="004B0BDA" w:rsidP="002F6C89" w:rsidRDefault="003E1AB1">
            <w:r>
              <w:t>Dr. U. Rosenthal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3E1AB1">
            <w:bookmarkStart w:name="bm_groetam1" w:id="6"/>
            <w:r>
              <w:t xml:space="preserve"> </w:t>
            </w:r>
            <w:bookmarkEnd w:id="6"/>
          </w:p>
        </w:tc>
      </w:tr>
    </w:tbl>
    <w:p w:rsidR="0013675F" w:rsidP="00D36B95" w:rsidRDefault="00C37FE1">
      <w:bookmarkStart w:name="bm_antwoord" w:id="7"/>
      <w:r w:rsidRPr="00C37FE1">
        <w:t xml:space="preserve"> </w:t>
      </w:r>
      <w:bookmarkEnd w:id="7"/>
    </w:p>
    <w:sectPr w:rsidR="0013675F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AB1" w:rsidRDefault="003E1AB1">
      <w:r>
        <w:separator/>
      </w:r>
    </w:p>
    <w:p w:rsidR="003E1AB1" w:rsidRDefault="003E1AB1"/>
  </w:endnote>
  <w:endnote w:type="continuationSeparator" w:id="0">
    <w:p w:rsidR="003E1AB1" w:rsidRDefault="003E1AB1">
      <w:r>
        <w:continuationSeparator/>
      </w:r>
    </w:p>
    <w:p w:rsidR="003E1AB1" w:rsidRDefault="003E1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87B9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C87B9B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6" w:name="bmVoettekst1"/>
        </w:p>
      </w:tc>
      <w:tc>
        <w:tcPr>
          <w:tcW w:w="2148" w:type="dxa"/>
        </w:tcPr>
        <w:p w:rsidR="0014093E" w:rsidRDefault="00C87B9B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>
              <w:t>1</w:t>
            </w:r>
          </w:fldSimple>
        </w:p>
      </w:tc>
    </w:tr>
    <w:bookmarkEnd w:id="16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C87B9B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AA5A2D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 w:rsidR="00AA5A2D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AB1" w:rsidRDefault="003E1AB1">
      <w:r>
        <w:separator/>
      </w:r>
    </w:p>
    <w:p w:rsidR="003E1AB1" w:rsidRDefault="003E1AB1"/>
  </w:footnote>
  <w:footnote w:type="continuationSeparator" w:id="0">
    <w:p w:rsidR="003E1AB1" w:rsidRDefault="003E1AB1">
      <w:r>
        <w:continuationSeparator/>
      </w:r>
    </w:p>
    <w:p w:rsidR="003E1AB1" w:rsidRDefault="003E1A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3E1AB1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C87B9B" w:rsidP="004F44C2">
                                <w:pPr>
                                  <w:pStyle w:val="Huisstijl-Kopje"/>
                                </w:pPr>
                                <w:bookmarkStart w:id="10" w:name="bm_date2"/>
                                <w:bookmarkEnd w:id="10"/>
                                <w:r>
                                  <w:t>Onze Referentie</w:t>
                                </w:r>
                              </w:p>
                              <w:p w:rsidR="0014093E" w:rsidRDefault="003E1AB1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DIE.../2011</w:t>
                                </w:r>
                                <w:bookmarkEnd w:id="11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3E1AB1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C87B9B" w:rsidP="004F44C2">
                          <w:pPr>
                            <w:pStyle w:val="Huisstijl-Kopje"/>
                          </w:pPr>
                          <w:bookmarkStart w:id="14" w:name="bm_date2"/>
                          <w:bookmarkEnd w:id="14"/>
                          <w:r>
                            <w:t>Onze Referentie</w:t>
                          </w:r>
                        </w:p>
                        <w:p w:rsidR="0014093E" w:rsidRDefault="003E1AB1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DIE.../2011</w:t>
                          </w:r>
                          <w:bookmarkEnd w:id="15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A357D2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3E1AB1" w:rsidRDefault="003E1AB1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3E1AB1">
                                  <w:rPr>
                                    <w:b/>
                                  </w:rPr>
                                  <w:t>D</w:t>
                                </w:r>
                                <w:r w:rsidR="00A357D2">
                                  <w:rPr>
                                    <w:b/>
                                  </w:rPr>
                                  <w:t xml:space="preserve">irectie </w:t>
                                </w:r>
                                <w:r w:rsidRPr="003E1AB1">
                                  <w:rPr>
                                    <w:b/>
                                  </w:rPr>
                                  <w:t>Europa</w:t>
                                </w:r>
                                <w:bookmarkEnd w:id="17"/>
                                <w:r w:rsidR="0014093E" w:rsidRPr="003E1AB1">
                                  <w:br/>
                                  <w:t>Bezuidenhoutseweg 67</w:t>
                                </w:r>
                                <w:r w:rsidR="0014093E" w:rsidRPr="003E1AB1">
                                  <w:br/>
                                  <w:t>2594 AC Den Haag</w:t>
                                </w:r>
                                <w:r w:rsidR="0014093E" w:rsidRPr="003E1AB1">
                                  <w:br/>
                                  <w:t>Postbus 20061</w:t>
                                </w:r>
                                <w:r w:rsidR="0014093E" w:rsidRPr="003E1AB1">
                                  <w:br/>
                                  <w:t>Nederland</w:t>
                                </w:r>
                                <w:r w:rsidR="0014093E" w:rsidRPr="003E1AB1">
                                  <w:br/>
                                </w:r>
                                <w:r w:rsidR="00C87B9B">
                                  <w:t>www.minbuza.nl</w:t>
                                </w:r>
                              </w:p>
                              <w:bookmarkEnd w:id="18"/>
                              <w:p w:rsidR="00A357D2" w:rsidRPr="00DE0B18" w:rsidRDefault="00C87B9B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lang w:val="en-US"/>
                                  </w:rPr>
                                  <w:t>Contactpersoon</w:t>
                                </w:r>
                                <w:r w:rsidR="0014093E" w:rsidRPr="00DE0B18">
                                  <w:rPr>
                                    <w:b/>
                                    <w:lang w:val="en-US"/>
                                  </w:rPr>
                                  <w:br/>
                                </w:r>
                                <w:r w:rsidR="00A357D2">
                                  <w:rPr>
                                    <w:lang w:val="en-US"/>
                                  </w:rPr>
                                  <w:t>Peter Keulers</w:t>
                                </w:r>
                              </w:p>
                              <w:p w:rsidR="0014093E" w:rsidRPr="00DE0B18" w:rsidRDefault="0014093E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DE0B18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DE0B18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19" w:name="bm_phone"/>
                                <w:r w:rsidR="003E1AB1" w:rsidRPr="00DE0B18">
                                  <w:rPr>
                                    <w:lang w:val="en-US"/>
                                  </w:rPr>
                                  <w:t>070-348</w:t>
                                </w:r>
                                <w:bookmarkEnd w:id="19"/>
                                <w:r w:rsidR="00A357D2">
                                  <w:rPr>
                                    <w:lang w:val="en-US"/>
                                  </w:rPr>
                                  <w:t>4173</w:t>
                                </w:r>
                                <w:r w:rsidRPr="00DE0B18">
                                  <w:rPr>
                                    <w:lang w:val="en-US"/>
                                  </w:rPr>
                                  <w:br/>
                                </w:r>
                                <w:bookmarkStart w:id="20" w:name="bm_fax"/>
                                <w:bookmarkEnd w:id="20"/>
                                <w:r w:rsidRPr="00DE0B18">
                                  <w:rPr>
                                    <w:lang w:val="en-US"/>
                                  </w:rPr>
                                  <w:br/>
                                </w:r>
                                <w:bookmarkStart w:id="21" w:name="bm_email"/>
                                <w:r w:rsidR="00A357D2">
                                  <w:rPr>
                                    <w:lang w:val="en-US"/>
                                  </w:rPr>
                                  <w:t>peter.keulers</w:t>
                                </w:r>
                                <w:r w:rsidR="003E1AB1" w:rsidRPr="00DE0B18">
                                  <w:rPr>
                                    <w:lang w:val="en-US"/>
                                  </w:rPr>
                                  <w:t>@minbuza.nl</w:t>
                                </w:r>
                                <w:bookmarkEnd w:id="21"/>
                              </w:p>
                            </w:tc>
                          </w:tr>
                          <w:tr w:rsidR="0014093E" w:rsidRPr="00A357D2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E0B18" w:rsidRDefault="0014093E" w:rsidP="00BC4AE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3E1AB1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3E1AB1" w:rsidRDefault="00C87B9B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3E1AB1" w:rsidRDefault="00A357D2" w:rsidP="00BC4AE3">
                                <w:pPr>
                                  <w:pStyle w:val="Huisstijl-Gegeven"/>
                                </w:pPr>
                                <w:bookmarkStart w:id="22" w:name="bm_reference"/>
                                <w:r>
                                  <w:t>DEU-0338</w:t>
                                </w:r>
                                <w:r w:rsidR="003E1AB1" w:rsidRPr="003E1AB1">
                                  <w:t>/201</w:t>
                                </w:r>
                                <w:bookmarkEnd w:id="22"/>
                                <w:r>
                                  <w:t>2</w:t>
                                </w:r>
                              </w:p>
                              <w:p w:rsidR="0014093E" w:rsidRPr="003E1AB1" w:rsidRDefault="00C87B9B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</w:p>
                              <w:p w:rsidR="0014093E" w:rsidRDefault="003E1AB1" w:rsidP="00BC4AE3">
                                <w:pPr>
                                  <w:pStyle w:val="Huisstijl-Gegeven"/>
                                </w:pPr>
                                <w:bookmarkStart w:id="23" w:name="bm_nummer"/>
                                <w:r w:rsidRPr="003E1AB1">
                                  <w:t>201</w:t>
                                </w:r>
                                <w:bookmarkEnd w:id="23"/>
                                <w:r w:rsidR="00A357D2">
                                  <w:t>2ZO6858/2012D14735</w:t>
                                </w:r>
                              </w:p>
                              <w:p w:rsidR="00A357D2" w:rsidRDefault="00A357D2" w:rsidP="00BC4AE3">
                                <w:pPr>
                                  <w:pStyle w:val="Huisstijl-Gegeven"/>
                                </w:pPr>
                                <w:r>
                                  <w:t>2012ZO6874/2012D14760</w:t>
                                </w:r>
                              </w:p>
                              <w:p w:rsidR="00A357D2" w:rsidRDefault="00A357D2" w:rsidP="00BC4AE3">
                                <w:pPr>
                                  <w:pStyle w:val="Huisstijl-Gegeven"/>
                                </w:pPr>
                                <w:r>
                                  <w:t>2012ZO6866/2012D14748</w:t>
                                </w:r>
                              </w:p>
                              <w:p w:rsidR="00A357D2" w:rsidRPr="003E1AB1" w:rsidRDefault="00A357D2" w:rsidP="00BC4AE3">
                                <w:pPr>
                                  <w:pStyle w:val="Huisstijl-Gegeven"/>
                                </w:pPr>
                                <w:r>
                                  <w:t>2012ZO6903/2012D14786</w:t>
                                </w:r>
                              </w:p>
                              <w:p w:rsidR="0014093E" w:rsidRPr="003E1AB1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enclosures"/>
                                <w:bookmarkEnd w:id="24"/>
                              </w:p>
                              <w:p w:rsidR="0014093E" w:rsidRPr="003E1AB1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3E1AB1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3E1AB1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3E1AB1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A357D2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3E1AB1" w:rsidRDefault="003E1AB1" w:rsidP="00973C3C">
                          <w:pPr>
                            <w:pStyle w:val="Huisstijl-Adres"/>
                          </w:pPr>
                          <w:bookmarkStart w:id="25" w:name="bm_txtdirectie"/>
                          <w:bookmarkStart w:id="26" w:name="bm_addressfrom"/>
                          <w:r w:rsidRPr="003E1AB1">
                            <w:rPr>
                              <w:b/>
                            </w:rPr>
                            <w:t>D</w:t>
                          </w:r>
                          <w:r w:rsidR="00A357D2">
                            <w:rPr>
                              <w:b/>
                            </w:rPr>
                            <w:t xml:space="preserve">irectie </w:t>
                          </w:r>
                          <w:r w:rsidRPr="003E1AB1">
                            <w:rPr>
                              <w:b/>
                            </w:rPr>
                            <w:t>Europa</w:t>
                          </w:r>
                          <w:bookmarkEnd w:id="25"/>
                          <w:r w:rsidR="0014093E" w:rsidRPr="003E1AB1">
                            <w:br/>
                            <w:t>Bezuidenhoutseweg 67</w:t>
                          </w:r>
                          <w:r w:rsidR="0014093E" w:rsidRPr="003E1AB1">
                            <w:br/>
                            <w:t>2594 AC Den Haag</w:t>
                          </w:r>
                          <w:r w:rsidR="0014093E" w:rsidRPr="003E1AB1">
                            <w:br/>
                            <w:t>Postbus 20061</w:t>
                          </w:r>
                          <w:r w:rsidR="0014093E" w:rsidRPr="003E1AB1">
                            <w:br/>
                            <w:t>Nederland</w:t>
                          </w:r>
                          <w:r w:rsidR="0014093E" w:rsidRPr="003E1AB1">
                            <w:br/>
                          </w:r>
                          <w:r w:rsidR="00C87B9B">
                            <w:t>www.minbuza.nl</w:t>
                          </w:r>
                        </w:p>
                        <w:bookmarkEnd w:id="26"/>
                        <w:p w:rsidR="00A357D2" w:rsidRPr="00DE0B18" w:rsidRDefault="00C87B9B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Contactpersoon</w:t>
                          </w:r>
                          <w:r w:rsidR="0014093E" w:rsidRPr="00DE0B18">
                            <w:rPr>
                              <w:b/>
                              <w:lang w:val="en-US"/>
                            </w:rPr>
                            <w:br/>
                          </w:r>
                          <w:r w:rsidR="00A357D2">
                            <w:rPr>
                              <w:lang w:val="en-US"/>
                            </w:rPr>
                            <w:t>Peter Keulers</w:t>
                          </w:r>
                        </w:p>
                        <w:p w:rsidR="0014093E" w:rsidRPr="00DE0B18" w:rsidRDefault="0014093E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DE0B18">
                            <w:rPr>
                              <w:lang w:val="en-US"/>
                            </w:rPr>
                            <w:t>T</w:t>
                          </w:r>
                          <w:r w:rsidRPr="00DE0B18">
                            <w:rPr>
                              <w:lang w:val="en-US"/>
                            </w:rPr>
                            <w:tab/>
                          </w:r>
                          <w:bookmarkStart w:id="27" w:name="bm_phone"/>
                          <w:r w:rsidR="003E1AB1" w:rsidRPr="00DE0B18">
                            <w:rPr>
                              <w:lang w:val="en-US"/>
                            </w:rPr>
                            <w:t>070-348</w:t>
                          </w:r>
                          <w:bookmarkEnd w:id="27"/>
                          <w:r w:rsidR="00A357D2">
                            <w:rPr>
                              <w:lang w:val="en-US"/>
                            </w:rPr>
                            <w:t>4173</w:t>
                          </w:r>
                          <w:r w:rsidRPr="00DE0B18">
                            <w:rPr>
                              <w:lang w:val="en-US"/>
                            </w:rPr>
                            <w:br/>
                          </w:r>
                          <w:bookmarkStart w:id="28" w:name="bm_fax"/>
                          <w:bookmarkEnd w:id="28"/>
                          <w:r w:rsidRPr="00DE0B18">
                            <w:rPr>
                              <w:lang w:val="en-US"/>
                            </w:rPr>
                            <w:br/>
                          </w:r>
                          <w:bookmarkStart w:id="29" w:name="bm_email"/>
                          <w:r w:rsidR="00A357D2">
                            <w:rPr>
                              <w:lang w:val="en-US"/>
                            </w:rPr>
                            <w:t>peter.keulers</w:t>
                          </w:r>
                          <w:r w:rsidR="003E1AB1" w:rsidRPr="00DE0B18">
                            <w:rPr>
                              <w:lang w:val="en-US"/>
                            </w:rPr>
                            <w:t>@minbuza.nl</w:t>
                          </w:r>
                          <w:bookmarkEnd w:id="29"/>
                        </w:p>
                      </w:tc>
                    </w:tr>
                    <w:tr w:rsidR="0014093E" w:rsidRPr="00A357D2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E0B18" w:rsidRDefault="0014093E" w:rsidP="00BC4AE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3E1AB1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3E1AB1" w:rsidRDefault="00C87B9B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3E1AB1" w:rsidRDefault="00A357D2" w:rsidP="00BC4AE3">
                          <w:pPr>
                            <w:pStyle w:val="Huisstijl-Gegeven"/>
                          </w:pPr>
                          <w:bookmarkStart w:id="30" w:name="bm_reference"/>
                          <w:r>
                            <w:t>DEU-0338</w:t>
                          </w:r>
                          <w:r w:rsidR="003E1AB1" w:rsidRPr="003E1AB1">
                            <w:t>/201</w:t>
                          </w:r>
                          <w:bookmarkEnd w:id="30"/>
                          <w:r>
                            <w:t>2</w:t>
                          </w:r>
                        </w:p>
                        <w:p w:rsidR="0014093E" w:rsidRPr="003E1AB1" w:rsidRDefault="00C87B9B" w:rsidP="00BC4AE3">
                          <w:pPr>
                            <w:pStyle w:val="Huisstijl-Kopje"/>
                          </w:pPr>
                          <w:r>
                            <w:t>Uw Referentie</w:t>
                          </w:r>
                        </w:p>
                        <w:p w:rsidR="0014093E" w:rsidRDefault="003E1AB1" w:rsidP="00BC4AE3">
                          <w:pPr>
                            <w:pStyle w:val="Huisstijl-Gegeven"/>
                          </w:pPr>
                          <w:bookmarkStart w:id="31" w:name="bm_nummer"/>
                          <w:r w:rsidRPr="003E1AB1">
                            <w:t>201</w:t>
                          </w:r>
                          <w:bookmarkEnd w:id="31"/>
                          <w:r w:rsidR="00A357D2">
                            <w:t>2ZO6858/2012D14735</w:t>
                          </w:r>
                        </w:p>
                        <w:p w:rsidR="00A357D2" w:rsidRDefault="00A357D2" w:rsidP="00BC4AE3">
                          <w:pPr>
                            <w:pStyle w:val="Huisstijl-Gegeven"/>
                          </w:pPr>
                          <w:r>
                            <w:t>2012ZO6874/2012D14760</w:t>
                          </w:r>
                        </w:p>
                        <w:p w:rsidR="00A357D2" w:rsidRDefault="00A357D2" w:rsidP="00BC4AE3">
                          <w:pPr>
                            <w:pStyle w:val="Huisstijl-Gegeven"/>
                          </w:pPr>
                          <w:r>
                            <w:t>2012ZO6866/2012D14748</w:t>
                          </w:r>
                        </w:p>
                        <w:p w:rsidR="00A357D2" w:rsidRPr="003E1AB1" w:rsidRDefault="00A357D2" w:rsidP="00BC4AE3">
                          <w:pPr>
                            <w:pStyle w:val="Huisstijl-Gegeven"/>
                          </w:pPr>
                          <w:r>
                            <w:t>2012ZO6903/2012D14786</w:t>
                          </w:r>
                        </w:p>
                        <w:p w:rsidR="0014093E" w:rsidRPr="003E1AB1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2" w:name="bm_enclosures"/>
                          <w:bookmarkEnd w:id="32"/>
                        </w:p>
                        <w:p w:rsidR="0014093E" w:rsidRPr="003E1AB1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3E1AB1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3E1AB1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3E1AB1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14093E" w:rsidRDefault="0014093E" w:rsidP="00717318">
          <w:pPr>
            <w:pStyle w:val="Huisstijl-NAW"/>
          </w:pPr>
          <w:r>
            <w:t>Aan de Voorzitter</w:t>
          </w:r>
          <w:r w:rsidRPr="006352E6">
            <w:t xml:space="preserve"> </w:t>
          </w:r>
          <w:r>
            <w:t>van de</w:t>
          </w:r>
          <w:r>
            <w:br/>
          </w:r>
          <w:r w:rsidR="00AA5A2D" w:rsidRPr="006352E6">
            <w:t>Y</w:t>
          </w:r>
          <w:r>
            <w:t xml:space="preserve"> Kamer der Staten-Generaal</w:t>
          </w:r>
        </w:p>
        <w:p w:rsidR="0014093E" w:rsidRDefault="0014093E" w:rsidP="00717318">
          <w:pPr>
            <w:pStyle w:val="Huisstijl-NAW"/>
          </w:pPr>
          <w:r>
            <w:t xml:space="preserve">Binnenhof </w:t>
          </w:r>
          <w:r w:rsidR="00AA5A2D">
            <w:rPr>
              <w:lang w:val="en-US"/>
            </w:rPr>
            <w:t>Y</w:t>
          </w:r>
        </w:p>
        <w:p w:rsidR="0014093E" w:rsidRDefault="0014093E" w:rsidP="00717318">
          <w:pPr>
            <w:pStyle w:val="Huisstijl-NAW"/>
          </w:pPr>
          <w:r>
            <w:t>Den Haag</w:t>
          </w: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C87B9B" w:rsidP="0081351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33" w:name="bm_date"/>
          <w:r w:rsidR="00813515">
            <w:rPr>
              <w:rFonts w:cs="Verdana"/>
              <w:szCs w:val="18"/>
            </w:rPr>
            <w:t>13</w:t>
          </w:r>
          <w:bookmarkEnd w:id="33"/>
          <w:r w:rsidR="00813515">
            <w:rPr>
              <w:rFonts w:cs="Verdana"/>
              <w:szCs w:val="18"/>
            </w:rPr>
            <w:t xml:space="preserve"> a</w:t>
          </w:r>
          <w:r w:rsidR="00A357D2">
            <w:rPr>
              <w:rFonts w:cs="Verdana"/>
              <w:szCs w:val="18"/>
            </w:rPr>
            <w:t>pril 2012</w:t>
          </w:r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C87B9B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4" w:name="bm_subject"/>
          <w:r w:rsidR="00A357D2">
            <w:t>Uw verzoek inzake t</w:t>
          </w:r>
          <w:r w:rsidR="003E1AB1">
            <w:t>echnische briefing</w:t>
          </w:r>
          <w:r w:rsidR="00D465E4">
            <w:t xml:space="preserve"> over Cyprus en Kroatië</w:t>
          </w:r>
          <w:bookmarkStart w:id="35" w:name="bm_start"/>
          <w:bookmarkEnd w:id="34"/>
          <w:bookmarkEnd w:id="35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AB1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4A19"/>
    <w:rsid w:val="000E74F8"/>
    <w:rsid w:val="000F30B4"/>
    <w:rsid w:val="000F5BE0"/>
    <w:rsid w:val="000F78DB"/>
    <w:rsid w:val="001008D2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6C89"/>
    <w:rsid w:val="0030032B"/>
    <w:rsid w:val="00312597"/>
    <w:rsid w:val="00314773"/>
    <w:rsid w:val="003370E1"/>
    <w:rsid w:val="00341FA0"/>
    <w:rsid w:val="00344E82"/>
    <w:rsid w:val="00353932"/>
    <w:rsid w:val="0036252A"/>
    <w:rsid w:val="00364D9D"/>
    <w:rsid w:val="0036542A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7EE7"/>
    <w:rsid w:val="003C40EF"/>
    <w:rsid w:val="003D39EC"/>
    <w:rsid w:val="003D735C"/>
    <w:rsid w:val="003E1AB1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4F56B9"/>
    <w:rsid w:val="005100E7"/>
    <w:rsid w:val="00516022"/>
    <w:rsid w:val="005219B8"/>
    <w:rsid w:val="00521CEE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B021B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1CA5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3515"/>
    <w:rsid w:val="00814D03"/>
    <w:rsid w:val="008158E5"/>
    <w:rsid w:val="008239F5"/>
    <w:rsid w:val="00826E32"/>
    <w:rsid w:val="00827E58"/>
    <w:rsid w:val="0083178B"/>
    <w:rsid w:val="00833695"/>
    <w:rsid w:val="008336B7"/>
    <w:rsid w:val="00842CD8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E49AD"/>
    <w:rsid w:val="008F0929"/>
    <w:rsid w:val="008F3246"/>
    <w:rsid w:val="008F508C"/>
    <w:rsid w:val="008F6D77"/>
    <w:rsid w:val="009016FA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51EB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357D2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A5A2D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56FE"/>
    <w:rsid w:val="00C47DF9"/>
    <w:rsid w:val="00C5258E"/>
    <w:rsid w:val="00C55C33"/>
    <w:rsid w:val="00C87B9B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3522"/>
    <w:rsid w:val="00D3266A"/>
    <w:rsid w:val="00D337D0"/>
    <w:rsid w:val="00D33EA1"/>
    <w:rsid w:val="00D355E2"/>
    <w:rsid w:val="00D36B95"/>
    <w:rsid w:val="00D411B7"/>
    <w:rsid w:val="00D43A7A"/>
    <w:rsid w:val="00D465E4"/>
    <w:rsid w:val="00D516BE"/>
    <w:rsid w:val="00D5423B"/>
    <w:rsid w:val="00D54F4E"/>
    <w:rsid w:val="00D60BA4"/>
    <w:rsid w:val="00D62419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0B18"/>
    <w:rsid w:val="00DE18C9"/>
    <w:rsid w:val="00DE3D53"/>
    <w:rsid w:val="00DE578A"/>
    <w:rsid w:val="00DE7857"/>
    <w:rsid w:val="00DF2583"/>
    <w:rsid w:val="00DF4718"/>
    <w:rsid w:val="00DF54D9"/>
    <w:rsid w:val="00E014F6"/>
    <w:rsid w:val="00E01B4B"/>
    <w:rsid w:val="00E10DC6"/>
    <w:rsid w:val="00E11F8E"/>
    <w:rsid w:val="00E12E12"/>
    <w:rsid w:val="00E16D97"/>
    <w:rsid w:val="00E17467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648</ap:Characters>
  <ap:DocSecurity>0</ap:DocSecurity>
  <ap:Lines>31</ap:Lines>
  <ap:Paragraphs>6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oFAAXzy6TWd89pimBMvx+OtfbxjgVZdC5WWBTYQhvfyfByvVbutXU9BmL2KKaSy4ZIiCHxcy6cLHg6ic
cV+zOyc+7J3+R/gcj4YCqbyrEhG6PRitfc5bExCym4wOZ5w3pj6Swbd96UW92mkFkWsF0TDgqI5W
4I3cO5P6w7Anpb0n5pbBCK2bQjM1uC1+hHxqYQ6gzI0JBFDb0fKVorCkOJPFSfiyjfvB4yqOTRmK
iwgr0bTI+hiuE1F7w</vt:lpwstr>
  </property>
  <property fmtid="{D5CDD505-2E9C-101B-9397-08002B2CF9AE}" pid="3" name="MAIL_MSG_ID2">
    <vt:lpwstr>uyD/NrAp+RHqPJ98G9HZIecTeKG0zXfoOJJz+N+fkI/pzPaE5Olvf73mEIh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ABAAMV6B7YzPbaL35hm8eO6gPNPBx7cxDpzlUgkydL0OAei2CI3+Ljjf76cYhk6cUe1a</vt:lpwstr>
  </property>
  <property fmtid="{D5CDD505-2E9C-101B-9397-08002B2CF9AE}" pid="6" name="ContentTypeId">
    <vt:lpwstr>0x010100B0690B46316DD04C9202CDFFD53AEF98</vt:lpwstr>
  </property>
  <property fmtid="{D5CDD505-2E9C-101B-9397-08002B2CF9AE}" pid="7" name="Gereserveerd">
    <vt:lpwstr>true</vt:lpwstr>
  </property>
  <property fmtid="{D5CDD505-2E9C-101B-9397-08002B2CF9AE}" pid="8" name="GereserveerdDoor">
    <vt:lpwstr>bouh0211</vt:lpwstr>
  </property>
  <property fmtid="{D5CDD505-2E9C-101B-9397-08002B2CF9AE}" pid="9" name="Door">
    <vt:lpwstr>Bouwmeester H.</vt:lpwstr>
  </property>
</Properties>
</file>