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4D009B" w:rsidP="004D009B" w:rsidRDefault="004D009B"/>
        <w:p w:rsidR="00241BB9" w:rsidRDefault="003C6903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4D009B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2E3F1A" w:rsidR="00E07B08" w:rsidP="00E07B08" w:rsidRDefault="00E07B08">
      <w:pPr>
        <w:pStyle w:val="Huisstijl-Aanhef"/>
        <w:rPr>
          <w:szCs w:val="18"/>
        </w:rPr>
      </w:pPr>
      <w:r w:rsidRPr="002E3F1A">
        <w:rPr>
          <w:szCs w:val="18"/>
        </w:rPr>
        <w:lastRenderedPageBreak/>
        <w:t>Geachte voorzitter,</w:t>
      </w:r>
    </w:p>
    <w:p w:rsidRPr="002E3F1A" w:rsidR="00524593" w:rsidP="00FA481A" w:rsidRDefault="00B94DF8">
      <w:pPr>
        <w:pStyle w:val="Huisstijl-Slotzin"/>
        <w:rPr>
          <w:szCs w:val="18"/>
        </w:rPr>
      </w:pPr>
      <w:r w:rsidRPr="002E3F1A">
        <w:rPr>
          <w:szCs w:val="18"/>
        </w:rPr>
        <w:br/>
      </w:r>
      <w:r w:rsidRPr="002E3F1A" w:rsidR="00524593">
        <w:rPr>
          <w:szCs w:val="18"/>
        </w:rPr>
        <w:t xml:space="preserve">Verschillende fracties hebben vragen gesteld naar aanleiding van </w:t>
      </w:r>
      <w:r w:rsidRPr="002E3F1A" w:rsidR="00524593">
        <w:rPr>
          <w:szCs w:val="18"/>
          <w:lang w:eastAsia="nl-NL"/>
        </w:rPr>
        <w:t>de brief van 10 oktober 2011 inzake de reactie op</w:t>
      </w:r>
      <w:r w:rsidRPr="002E3F1A">
        <w:rPr>
          <w:szCs w:val="18"/>
          <w:lang w:eastAsia="nl-NL"/>
        </w:rPr>
        <w:t xml:space="preserve"> het rapport “Drugs in lijsten” </w:t>
      </w:r>
      <w:r w:rsidRPr="002E3F1A" w:rsidR="00524593">
        <w:rPr>
          <w:szCs w:val="18"/>
          <w:lang w:eastAsia="nl-NL"/>
        </w:rPr>
        <w:t>van de exp</w:t>
      </w:r>
      <w:r w:rsidRPr="002E3F1A">
        <w:rPr>
          <w:szCs w:val="18"/>
          <w:lang w:eastAsia="nl-NL"/>
        </w:rPr>
        <w:t xml:space="preserve">ertcommissie lijstensystematiek </w:t>
      </w:r>
      <w:r w:rsidRPr="002E3F1A" w:rsidR="00524593">
        <w:rPr>
          <w:szCs w:val="18"/>
          <w:lang w:eastAsia="nl-NL"/>
        </w:rPr>
        <w:t xml:space="preserve">Opiumwet (Kamerstuk </w:t>
      </w:r>
      <w:r w:rsidRPr="002E3F1A" w:rsidR="00524593">
        <w:rPr>
          <w:color w:val="000000"/>
          <w:szCs w:val="18"/>
          <w:lang w:eastAsia="nl-NL"/>
        </w:rPr>
        <w:t xml:space="preserve">24 077, </w:t>
      </w:r>
      <w:r w:rsidRPr="002E3F1A">
        <w:rPr>
          <w:color w:val="000000"/>
          <w:szCs w:val="18"/>
          <w:lang w:eastAsia="nl-NL"/>
        </w:rPr>
        <w:br/>
      </w:r>
      <w:r w:rsidRPr="002E3F1A" w:rsidR="00524593">
        <w:rPr>
          <w:color w:val="000000"/>
          <w:szCs w:val="18"/>
          <w:lang w:eastAsia="nl-NL"/>
        </w:rPr>
        <w:t>nr. 263</w:t>
      </w:r>
      <w:r w:rsidRPr="002E3F1A" w:rsidR="00524593">
        <w:rPr>
          <w:szCs w:val="18"/>
          <w:lang w:eastAsia="nl-NL"/>
        </w:rPr>
        <w:t xml:space="preserve">). </w:t>
      </w:r>
      <w:r w:rsidRPr="002E3F1A" w:rsidR="00524593">
        <w:rPr>
          <w:szCs w:val="18"/>
        </w:rPr>
        <w:t xml:space="preserve">Hierbij treft u de antwoorden op deze vragen aan. </w:t>
      </w:r>
    </w:p>
    <w:p w:rsidR="00E07B08" w:rsidP="00FA481A" w:rsidRDefault="00B94DF8">
      <w:pPr>
        <w:pStyle w:val="Huisstijl-Slotzin"/>
      </w:pPr>
      <w:r>
        <w:br/>
      </w:r>
      <w:r w:rsidRPr="00D15F7B" w:rsidR="00E07B08">
        <w:t>Hoogachtend,</w:t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  <w:r w:rsidR="004D66AD">
        <w:tab/>
      </w:r>
    </w:p>
    <w:p w:rsidRPr="00970573" w:rsidR="00970573" w:rsidP="00970573" w:rsidRDefault="00970573">
      <w:pPr>
        <w:pStyle w:val="Huisstijl-Ondertekening"/>
      </w:pPr>
    </w:p>
    <w:p w:rsidR="00E07B08" w:rsidP="002E3F1A" w:rsidRDefault="00E07B08">
      <w:pPr>
        <w:pStyle w:val="Huisstijl-Ondertekening"/>
        <w:ind w:right="-258"/>
      </w:pPr>
      <w:r w:rsidRPr="00D15F7B">
        <w:t>de Minister van Volksgezondheid,</w:t>
      </w:r>
      <w:r w:rsidR="00970573">
        <w:tab/>
      </w:r>
      <w:r w:rsidR="00970573">
        <w:tab/>
      </w:r>
      <w:r w:rsidR="00970573">
        <w:tab/>
      </w:r>
      <w:r w:rsidR="00970573">
        <w:tab/>
      </w:r>
      <w:r w:rsidR="00970573">
        <w:tab/>
      </w:r>
      <w:r w:rsidR="002E3F1A">
        <w:tab/>
      </w:r>
      <w:r w:rsidR="002E3F1A">
        <w:tab/>
      </w:r>
      <w:r w:rsidR="002E3F1A">
        <w:tab/>
      </w:r>
      <w:r w:rsidR="002E3F1A">
        <w:tab/>
        <w:t xml:space="preserve">de Minister van Veiligheid </w:t>
      </w:r>
      <w:r w:rsidR="002E3F1A">
        <w:br/>
      </w:r>
      <w:r w:rsidRPr="00D15F7B">
        <w:t>Welzijn en Sport,</w:t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  <w:t xml:space="preserve">en Justitie, </w:t>
      </w:r>
      <w:r w:rsidRPr="00D15F7B">
        <w:br/>
      </w:r>
      <w:r w:rsidRPr="00D15F7B">
        <w:br/>
      </w:r>
      <w:r w:rsidRPr="00D15F7B">
        <w:br/>
      </w:r>
      <w:r w:rsidRPr="00D15F7B">
        <w:br/>
      </w:r>
      <w:r w:rsidRPr="00D15F7B">
        <w:br/>
        <w:t>mw. drs. E.I. Schippers</w:t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</w:r>
      <w:r w:rsidR="002E3F1A">
        <w:tab/>
        <w:t>dhr. I.W. Opstelten</w:t>
      </w:r>
    </w:p>
    <w:p w:rsidR="00E07B08" w:rsidP="00E07B08" w:rsidRDefault="00E07B08">
      <w:pPr>
        <w:pStyle w:val="Huisstijl-Ondertekeningvervolg"/>
        <w:rPr>
          <w:i w:val="0"/>
        </w:rPr>
      </w:pPr>
    </w:p>
    <w:p w:rsidR="00970573" w:rsidP="00E07B08" w:rsidRDefault="00970573">
      <w:pPr>
        <w:pStyle w:val="Huisstijl-Ondertekeningvervolg"/>
        <w:rPr>
          <w:i w:val="0"/>
        </w:rPr>
      </w:pPr>
    </w:p>
    <w:p w:rsidR="002E3F1A" w:rsidP="00970573" w:rsidRDefault="002E3F1A">
      <w:pPr>
        <w:pStyle w:val="Huisstijl-Ondertekening"/>
      </w:pPr>
    </w:p>
    <w:p w:rsidR="002E3F1A" w:rsidP="00970573" w:rsidRDefault="002E3F1A">
      <w:pPr>
        <w:pStyle w:val="Huisstijl-Ondertekening"/>
      </w:pPr>
    </w:p>
    <w:p w:rsidR="00970573" w:rsidP="00970573" w:rsidRDefault="00970573">
      <w:pPr>
        <w:pStyle w:val="Huisstijl-Ondertekening"/>
      </w:pPr>
    </w:p>
    <w:p w:rsidRPr="009A31BF" w:rsidR="00970573" w:rsidP="00970573" w:rsidRDefault="00970573">
      <w:pPr>
        <w:pStyle w:val="Huisstijl-Ondertekeningvervolg"/>
        <w:rPr>
          <w:i w:val="0"/>
        </w:rPr>
      </w:pPr>
    </w:p>
    <w:p w:rsidRPr="00D15F7B" w:rsidR="00970573" w:rsidP="00E07B08" w:rsidRDefault="00970573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sectPr w:rsidRPr="00D15F7B" w:rsidR="00E07B08" w:rsidSect="002E3F1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F1A" w:rsidRDefault="002E3F1A">
      <w:r>
        <w:separator/>
      </w:r>
    </w:p>
  </w:endnote>
  <w:endnote w:type="continuationSeparator" w:id="0">
    <w:p w:rsidR="002E3F1A" w:rsidRDefault="002E3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F1A" w:rsidRDefault="002E3F1A">
      <w:r>
        <w:rPr>
          <w:color w:val="000000"/>
        </w:rPr>
        <w:separator/>
      </w:r>
    </w:p>
  </w:footnote>
  <w:footnote w:type="continuationSeparator" w:id="0">
    <w:p w:rsidR="002E3F1A" w:rsidRDefault="002E3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1A" w:rsidRDefault="002E3F1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C690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E3F1A" w:rsidRDefault="002E3F1A">
                <w:pPr>
                  <w:pStyle w:val="Huisstijl-AfzendgegevensW1"/>
                </w:pPr>
                <w:r>
                  <w:t>Bezoekadres:</w:t>
                </w:r>
              </w:p>
              <w:p w:rsidR="002E3F1A" w:rsidRDefault="002E3F1A">
                <w:pPr>
                  <w:pStyle w:val="Huisstijl-Afzendgegevens"/>
                </w:pPr>
                <w:r w:rsidRPr="00E07B08">
                  <w:t>Parnassusplein 5</w:t>
                </w:r>
              </w:p>
              <w:p w:rsidR="002E3F1A" w:rsidRDefault="002E3F1A">
                <w:pPr>
                  <w:pStyle w:val="Huisstijl-Afzendgegevens"/>
                </w:pPr>
                <w:r w:rsidRPr="00E07B08">
                  <w:t>2511 VX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2E3F1A" w:rsidRPr="005B6C7C" w:rsidRDefault="002E3F1A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2E3F1A" w:rsidRDefault="002E3F1A">
                <w:pPr>
                  <w:pStyle w:val="Huisstijl-ReferentiegegevenskopW2"/>
                </w:pPr>
                <w:r w:rsidRPr="00E07B08">
                  <w:t>Kenmerk</w:t>
                </w:r>
              </w:p>
              <w:p w:rsidR="002E3F1A" w:rsidRPr="00B94DF8" w:rsidRDefault="002E3F1A" w:rsidP="00B94DF8">
                <w:pPr>
                  <w:pStyle w:val="Huisstijl-Referentiegegevens"/>
                </w:pPr>
                <w:r>
                  <w:t>VGP/3102199</w:t>
                </w:r>
              </w:p>
              <w:p w:rsidR="002E3F1A" w:rsidRPr="002B7055" w:rsidRDefault="002E3F1A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2E3F1A" w:rsidRPr="002B7055" w:rsidRDefault="002E3F1A">
                <w:pPr>
                  <w:pStyle w:val="Huisstijl-Referentiegegevens"/>
                </w:pPr>
                <w:r w:rsidRPr="002B7055">
                  <w:t>1</w:t>
                </w:r>
              </w:p>
              <w:p w:rsidR="002E3F1A" w:rsidRPr="002B7055" w:rsidRDefault="002E3F1A">
                <w:pPr>
                  <w:pStyle w:val="Huisstijl-ReferentiegegevenskopW1"/>
                </w:pPr>
                <w:r w:rsidRPr="002B7055">
                  <w:t>Uw brief</w:t>
                </w:r>
              </w:p>
              <w:p w:rsidR="002E3F1A" w:rsidRPr="002B7055" w:rsidRDefault="002E3F1A">
                <w:pPr>
                  <w:pStyle w:val="Huisstijl-Referentiegegevens"/>
                </w:pPr>
                <w:r w:rsidRPr="002B7055">
                  <w:t xml:space="preserve">31 oktober </w:t>
                </w:r>
              </w:p>
              <w:p w:rsidR="002E3F1A" w:rsidRDefault="002E3F1A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2E3F1A" w:rsidRDefault="002E3F1A"/>
            </w:txbxContent>
          </v:textbox>
          <w10:wrap anchorx="page" anchory="page"/>
        </v:shape>
      </w:pict>
    </w:r>
    <w:r w:rsidR="003C690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2E3F1A" w:rsidRDefault="002E3F1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4D009B">
                  <w:t xml:space="preserve">    14 februari 2012</w:t>
                </w:r>
                <w:r>
                  <w:tab/>
                </w:r>
              </w:p>
              <w:p w:rsidR="002E3F1A" w:rsidRDefault="002E3F1A" w:rsidP="0052459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</w:r>
                <w:r w:rsidRPr="00E07B08">
                  <w:t xml:space="preserve">Reactie op het rapport "drugs in lijsten" van de expertcommissie </w:t>
                </w:r>
                <w:r>
                  <w:t xml:space="preserve">lijstensystematiek </w:t>
                </w:r>
                <w:r w:rsidRPr="00E07B08">
                  <w:t>Opiumwet</w:t>
                </w:r>
              </w:p>
              <w:p w:rsidR="002E3F1A" w:rsidRDefault="002E3F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C690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E3F1A" w:rsidRDefault="002E3F1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C690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E3F1A" w:rsidRDefault="002E3F1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3C690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2E3F1A" w:rsidRDefault="002E3F1A">
                <w:pPr>
                  <w:pStyle w:val="Huisstijl-Retouradres"/>
                </w:pPr>
                <w:r w:rsidRPr="00E07B08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3C690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E3F1A" w:rsidRDefault="002E3F1A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4D009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4D009B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1A" w:rsidRDefault="003C690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E3F1A" w:rsidRDefault="002E3F1A">
                <w:pPr>
                  <w:pStyle w:val="Huisstijl-ReferentiegegevenskopW2"/>
                </w:pPr>
                <w:r w:rsidRPr="00D15F7B">
                  <w:t>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E3F1A" w:rsidRDefault="002E3F1A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2E3F1A" w:rsidRDefault="002E3F1A"/>
              <w:p w:rsidR="002E3F1A" w:rsidRDefault="002E3F1A">
                <w:pPr>
                  <w:pStyle w:val="Huisstijl-Paginanummer"/>
                </w:pPr>
              </w:p>
              <w:p w:rsidR="002E3F1A" w:rsidRDefault="002E3F1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1A" w:rsidRDefault="003C690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E3F1A" w:rsidRDefault="003C690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46148873"/>
                    <w:dataBinding w:prefixMappings="xmlns:dg='http://docgen.org/date' " w:xpath="/dg:DocgenData[1]/dg:Date[1]" w:storeItemID="{AAAD552F-F8A4-4252-B238-50DA135F0B7A}"/>
                    <w:date w:fullDate="2012-01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2E3F1A">
                      <w:t>24 januari 2012</w:t>
                    </w:r>
                  </w:sdtContent>
                </w:sdt>
              </w:p>
              <w:p w:rsidR="002E3F1A" w:rsidRDefault="002E3F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Reactie op het rapport "drugs in lijsten" van de expertcommissie Opiumwet</w:t>
                </w:r>
              </w:p>
              <w:p w:rsidR="002E3F1A" w:rsidRDefault="002E3F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E3F1A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E3F1A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E3F1A" w:rsidRDefault="002E3F1A">
                <w:pPr>
                  <w:pStyle w:val="Huisstijl-Afzendgegevens"/>
                </w:pPr>
                <w:r w:rsidRPr="00D15F7B">
                  <w:t>Parnassusplein 5</w:t>
                </w:r>
              </w:p>
              <w:p w:rsidR="002E3F1A" w:rsidRDefault="002E3F1A">
                <w:pPr>
                  <w:pStyle w:val="Huisstijl-Afzendgegevens"/>
                </w:pPr>
                <w:r w:rsidRPr="00D15F7B">
                  <w:t>Den Haag</w:t>
                </w:r>
              </w:p>
              <w:p w:rsidR="002E3F1A" w:rsidRDefault="002E3F1A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2E3F1A" w:rsidRPr="00524593" w:rsidRDefault="002E3F1A">
                <w:pPr>
                  <w:pStyle w:val="Huisstijl-AfzendgegevenskopW1"/>
                  <w:rPr>
                    <w:lang w:val="en-US"/>
                  </w:rPr>
                </w:pPr>
                <w:r w:rsidRPr="00524593">
                  <w:rPr>
                    <w:lang w:val="en-US"/>
                  </w:rPr>
                  <w:t>Contactpersoon</w:t>
                </w:r>
              </w:p>
              <w:p w:rsidR="002E3F1A" w:rsidRPr="00524593" w:rsidRDefault="002E3F1A">
                <w:pPr>
                  <w:pStyle w:val="Huisstijl-Afzendgegevens"/>
                  <w:rPr>
                    <w:lang w:val="en-US"/>
                  </w:rPr>
                </w:pPr>
                <w:r w:rsidRPr="00524593">
                  <w:rPr>
                    <w:lang w:val="en-US"/>
                  </w:rPr>
                  <w:t>mr. K. Hollemans</w:t>
                </w:r>
              </w:p>
              <w:p w:rsidR="002E3F1A" w:rsidRPr="00524593" w:rsidRDefault="002E3F1A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524593">
                  <w:rPr>
                    <w:lang w:val="en-US"/>
                  </w:rPr>
                  <w:t>T</w:t>
                </w:r>
                <w:r w:rsidRPr="00524593">
                  <w:rPr>
                    <w:lang w:val="en-US"/>
                  </w:rPr>
                  <w:tab/>
                  <w:t>070-3406176</w:t>
                </w:r>
              </w:p>
              <w:p w:rsidR="002E3F1A" w:rsidRDefault="002E3F1A">
                <w:pPr>
                  <w:pStyle w:val="Huisstijl-Afzendgegevens"/>
                </w:pPr>
                <w:r w:rsidRPr="00D15F7B">
                  <w:t>k.hollemans@minvws.nl</w:t>
                </w:r>
              </w:p>
              <w:p w:rsidR="002E3F1A" w:rsidRDefault="002E3F1A">
                <w:pPr>
                  <w:pStyle w:val="Huisstijl-ReferentiegegevenskopW2"/>
                </w:pPr>
                <w:r>
                  <w:t>Uw kenmerk</w:t>
                </w:r>
              </w:p>
              <w:p w:rsidR="002E3F1A" w:rsidRDefault="002E3F1A">
                <w:pPr>
                  <w:pStyle w:val="Huisstijl-Referentiegegevens"/>
                </w:pPr>
                <w:r>
                  <w:t>31 oktober</w:t>
                </w:r>
              </w:p>
              <w:p w:rsidR="002E3F1A" w:rsidRDefault="002E3F1A">
                <w:pPr>
                  <w:pStyle w:val="Huisstijl-ReferentiegegevenskopW1"/>
                </w:pPr>
                <w:r>
                  <w:t>Afschrift aan</w:t>
                </w:r>
              </w:p>
              <w:p w:rsidR="002E3F1A" w:rsidRDefault="002E3F1A">
                <w:pPr>
                  <w:pStyle w:val="Huisstijl-Referentiegegevens"/>
                </w:pPr>
                <w:r w:rsidRPr="00D15F7B">
                  <w:t>Drugsteam</w:t>
                </w:r>
                <w:r w:rsidRPr="00D15F7B">
                  <w:br/>
                  <w:t>Siem Tjam (WJZ)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E3F1A" w:rsidRDefault="002E3F1A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E3F1A" w:rsidRDefault="002E3F1A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E3F1A" w:rsidRDefault="002E3F1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E3F1A" w:rsidRDefault="002E3F1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212F"/>
    <w:rsid w:val="00050C0F"/>
    <w:rsid w:val="00050D5B"/>
    <w:rsid w:val="000606E8"/>
    <w:rsid w:val="000D5A8D"/>
    <w:rsid w:val="00145529"/>
    <w:rsid w:val="0017212F"/>
    <w:rsid w:val="00194D76"/>
    <w:rsid w:val="001B41E1"/>
    <w:rsid w:val="00241BB9"/>
    <w:rsid w:val="002B7055"/>
    <w:rsid w:val="002D408E"/>
    <w:rsid w:val="002E3F1A"/>
    <w:rsid w:val="002E6527"/>
    <w:rsid w:val="003151E3"/>
    <w:rsid w:val="003368B1"/>
    <w:rsid w:val="003451E2"/>
    <w:rsid w:val="00372321"/>
    <w:rsid w:val="003C6903"/>
    <w:rsid w:val="004D009B"/>
    <w:rsid w:val="004D66AD"/>
    <w:rsid w:val="00524593"/>
    <w:rsid w:val="00582E97"/>
    <w:rsid w:val="005B6C7C"/>
    <w:rsid w:val="00665613"/>
    <w:rsid w:val="00681D32"/>
    <w:rsid w:val="006C7CBC"/>
    <w:rsid w:val="006F3B34"/>
    <w:rsid w:val="00743D6C"/>
    <w:rsid w:val="00744BBE"/>
    <w:rsid w:val="007F380D"/>
    <w:rsid w:val="0080196C"/>
    <w:rsid w:val="00862995"/>
    <w:rsid w:val="008A21F4"/>
    <w:rsid w:val="008D618A"/>
    <w:rsid w:val="00970573"/>
    <w:rsid w:val="00A3114C"/>
    <w:rsid w:val="00AE1B60"/>
    <w:rsid w:val="00B3505F"/>
    <w:rsid w:val="00B94DF8"/>
    <w:rsid w:val="00C87FA1"/>
    <w:rsid w:val="00CA061B"/>
    <w:rsid w:val="00CC1302"/>
    <w:rsid w:val="00CD5856"/>
    <w:rsid w:val="00CF364E"/>
    <w:rsid w:val="00D562E0"/>
    <w:rsid w:val="00E07B08"/>
    <w:rsid w:val="00E1490C"/>
    <w:rsid w:val="00E94D5A"/>
    <w:rsid w:val="00F26E84"/>
    <w:rsid w:val="00F455C9"/>
    <w:rsid w:val="00F77431"/>
    <w:rsid w:val="00F8430C"/>
    <w:rsid w:val="00FA1A79"/>
    <w:rsid w:val="00FA481A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LEMANSK\Local%20Settings\Temporary%20Internet%20Files\Content.IE5\0CT62DUB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2012-01-27T13:35:00.0000000Z</lastPrinted>
  <dcterms:created xsi:type="dcterms:W3CDTF">2012-02-14T14:44:00.0000000Z</dcterms:created>
  <dcterms:modified xsi:type="dcterms:W3CDTF">2012-02-14T14:44:00.0000000Z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0x0101007858D5DCEE08B7439C6598A55D848A6B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