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C4" w:rsidP="007A2DBC" w:rsidRDefault="006811C4"/>
    <w:p w:rsidR="008544EB" w:rsidP="007A2DBC" w:rsidRDefault="004D3851">
      <w:r>
        <w:t>Hierbij bied</w:t>
      </w:r>
      <w:r w:rsidR="008544EB">
        <w:t xml:space="preserve"> ik u een nota van wijziging aan inzake het wetsvoorstel bepalingen over het accountantsberoep, de Nederlandse beroepsorganisatie van accountants en de Commissie eindtermen accountantsopleiding (Wet op het accountantsberoep).</w:t>
      </w:r>
    </w:p>
    <w:p w:rsidR="008544EB" w:rsidP="007A2DBC" w:rsidRDefault="008544EB"/>
    <w:p w:rsidR="008544EB" w:rsidP="007A2DBC" w:rsidRDefault="008544EB"/>
    <w:p w:rsidR="008544EB" w:rsidP="007A2DBC" w:rsidRDefault="008544EB"/>
    <w:p w:rsidR="008544EB" w:rsidP="008544EB" w:rsidRDefault="008544EB"/>
    <w:p w:rsidR="008544EB" w:rsidP="008544EB" w:rsidRDefault="00D05E12">
      <w:r>
        <w:t>D</w:t>
      </w:r>
      <w:r w:rsidR="008544EB">
        <w:t xml:space="preserve">e </w:t>
      </w:r>
      <w:r>
        <w:t>M</w:t>
      </w:r>
      <w:r w:rsidR="008544EB">
        <w:t>inister van Financiën,</w:t>
      </w:r>
    </w:p>
    <w:p w:rsidR="008544EB" w:rsidP="008544EB" w:rsidRDefault="008544EB"/>
    <w:p w:rsidR="008544EB" w:rsidP="008544EB" w:rsidRDefault="008544EB"/>
    <w:p w:rsidR="008544EB" w:rsidP="008544EB" w:rsidRDefault="008544EB"/>
    <w:p w:rsidR="008544EB" w:rsidP="008544EB" w:rsidRDefault="008544EB"/>
    <w:p w:rsidR="008544EB" w:rsidP="008544EB" w:rsidRDefault="008544EB"/>
    <w:p w:rsidR="008544EB" w:rsidP="008544EB" w:rsidRDefault="008544EB">
      <w:r>
        <w:t>J.C. de Jager</w:t>
      </w:r>
    </w:p>
    <w:p w:rsidR="008544EB" w:rsidP="007A2DBC" w:rsidRDefault="008544EB"/>
    <w:p w:rsidR="006811C4" w:rsidP="007A2DBC" w:rsidRDefault="006811C4"/>
    <w:p w:rsidR="006811C4" w:rsidP="007A2DBC" w:rsidRDefault="006811C4"/>
    <w:p w:rsidR="006811C4" w:rsidP="007A2DBC" w:rsidRDefault="006811C4"/>
    <w:p w:rsidR="006811C4" w:rsidP="007A2DBC" w:rsidRDefault="006811C4"/>
    <w:p w:rsidR="006811C4" w:rsidP="007A2DBC" w:rsidRDefault="006811C4"/>
    <w:p w:rsidR="006811C4" w:rsidP="007A2DBC" w:rsidRDefault="006811C4"/>
    <w:p w:rsidR="006811C4" w:rsidP="007A2DBC" w:rsidRDefault="006811C4"/>
    <w:p w:rsidRPr="007A2DBC" w:rsidR="006811C4" w:rsidP="007A2DBC" w:rsidRDefault="006811C4"/>
    <w:p w:rsidRPr="0049681B" w:rsidR="00346C84" w:rsidP="0049681B" w:rsidRDefault="00346C84"/>
    <w:sectPr w:rsidRPr="0049681B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6F6" w:rsidRDefault="009826F6" w:rsidP="00DB4E67">
      <w:pPr>
        <w:spacing w:line="240" w:lineRule="auto"/>
      </w:pPr>
      <w:r>
        <w:separator/>
      </w:r>
    </w:p>
  </w:endnote>
  <w:endnote w:type="continuationSeparator" w:id="0">
    <w:p w:rsidR="009826F6" w:rsidRDefault="009826F6" w:rsidP="00DB4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B4E67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DB4E67" w:rsidRDefault="00DB4E67" w:rsidP="00C171A5">
          <w:pPr>
            <w:pStyle w:val="Huisstijl-Rubricering"/>
          </w:pPr>
        </w:p>
      </w:tc>
      <w:tc>
        <w:tcPr>
          <w:tcW w:w="2148" w:type="dxa"/>
        </w:tcPr>
        <w:p w:rsidR="00DB4E67" w:rsidRDefault="00DB4E6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3666C7">
              <w:t>1</w:t>
            </w:r>
          </w:fldSimple>
        </w:p>
      </w:tc>
    </w:tr>
  </w:tbl>
  <w:p w:rsidR="00DB4E67" w:rsidRPr="00274322" w:rsidRDefault="00DB4E67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B4E67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DB4E67" w:rsidRPr="00274322" w:rsidRDefault="00DB4E67" w:rsidP="006811C4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DB4E67" w:rsidRDefault="00DB4E67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E7A3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E7A37">
              <w:t>1</w:t>
            </w:r>
          </w:fldSimple>
        </w:p>
      </w:tc>
    </w:tr>
  </w:tbl>
  <w:p w:rsidR="00DB4E67" w:rsidRDefault="00DB4E67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6F6" w:rsidRDefault="009826F6" w:rsidP="00DB4E67">
      <w:pPr>
        <w:spacing w:line="240" w:lineRule="auto"/>
      </w:pPr>
      <w:r>
        <w:separator/>
      </w:r>
    </w:p>
  </w:footnote>
  <w:footnote w:type="continuationSeparator" w:id="0">
    <w:p w:rsidR="009826F6" w:rsidRDefault="009826F6" w:rsidP="00DB4E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B4E67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DB4E67" w:rsidRPr="00F5152A" w:rsidRDefault="00DB4E67" w:rsidP="006811C4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DB4E67">
      <w:tblPrEx>
        <w:tblCellMar>
          <w:top w:w="0" w:type="dxa"/>
          <w:bottom w:w="0" w:type="dxa"/>
        </w:tblCellMar>
      </w:tblPrEx>
      <w:trPr>
        <w:cantSplit/>
        <w:trHeight w:val="92"/>
      </w:trPr>
      <w:tc>
        <w:tcPr>
          <w:tcW w:w="2160" w:type="dxa"/>
        </w:tcPr>
        <w:p w:rsidR="00DB4E67" w:rsidRDefault="00DB4E67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B4E67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DB4E67" w:rsidRDefault="00DB4E67" w:rsidP="00812F5E">
          <w:pPr>
            <w:pStyle w:val="Huisstijl-Kopje"/>
          </w:pPr>
          <w:r>
            <w:t>Ons kenmerk</w:t>
          </w:r>
        </w:p>
        <w:p w:rsidR="00DB4E67" w:rsidRDefault="00DB4E67" w:rsidP="00BF53DE">
          <w:pPr>
            <w:pStyle w:val="Huisstijl-Gegeven"/>
          </w:pPr>
          <w:r>
            <w:rPr>
              <w:noProof w:val="0"/>
            </w:rPr>
            <w:t>FM</w:t>
          </w:r>
          <w:r w:rsidRPr="0049681B">
            <w:t>/</w:t>
          </w:r>
          <w:r>
            <w:rPr>
              <w:noProof w:val="0"/>
            </w:rPr>
            <w:t>2012/171</w:t>
          </w:r>
          <w:r w:rsidRPr="0049681B">
            <w:t xml:space="preserve"> </w:t>
          </w:r>
          <w:r>
            <w:t>M</w:t>
          </w:r>
        </w:p>
        <w:p w:rsidR="00DB4E67" w:rsidRPr="0049681B" w:rsidRDefault="00DB4E67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B4E67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DB4E67" w:rsidRDefault="00DB4E67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B4E67" w:rsidRPr="00511A1A" w:rsidRDefault="00DB4E67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B4E67">
      <w:tblPrEx>
        <w:tblCellMar>
          <w:top w:w="0" w:type="dxa"/>
          <w:bottom w:w="0" w:type="dxa"/>
        </w:tblCellMar>
      </w:tblPrEx>
      <w:trPr>
        <w:cantSplit/>
      </w:trPr>
      <w:tc>
        <w:tcPr>
          <w:tcW w:w="2160" w:type="dxa"/>
        </w:tcPr>
        <w:p w:rsidR="00DB4E67" w:rsidRPr="00E219C8" w:rsidRDefault="00DB4E67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Pr="00E219C8">
            <w:rPr>
              <w:b/>
            </w:rPr>
            <w:t xml:space="preserve"> </w:t>
          </w:r>
        </w:p>
        <w:p w:rsidR="00DB4E67" w:rsidRPr="005C20AA" w:rsidRDefault="00DB4E67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DB4E67" w:rsidRDefault="00DB4E67" w:rsidP="006811C4">
          <w:pPr>
            <w:pStyle w:val="Huisstijl-Adres"/>
            <w:keepLines/>
            <w:widowControl w:val="0"/>
            <w:suppressAutoHyphens/>
          </w:pPr>
        </w:p>
      </w:tc>
    </w:tr>
    <w:tr w:rsidR="00DB4E67">
      <w:tblPrEx>
        <w:tblCellMar>
          <w:top w:w="0" w:type="dxa"/>
          <w:bottom w:w="0" w:type="dxa"/>
        </w:tblCellMar>
      </w:tblPrEx>
      <w:trPr>
        <w:cantSplit/>
        <w:trHeight w:hRule="exact" w:val="200"/>
      </w:trPr>
      <w:tc>
        <w:tcPr>
          <w:tcW w:w="2160" w:type="dxa"/>
        </w:tcPr>
        <w:p w:rsidR="00DB4E67" w:rsidRPr="00DF54D9" w:rsidRDefault="00DB4E67" w:rsidP="001A3070">
          <w:pPr>
            <w:keepLines/>
            <w:widowControl w:val="0"/>
            <w:suppressAutoHyphens/>
          </w:pPr>
        </w:p>
      </w:tc>
    </w:tr>
    <w:tr w:rsidR="00DB4E67">
      <w:tblPrEx>
        <w:tblCellMar>
          <w:top w:w="0" w:type="dxa"/>
          <w:bottom w:w="0" w:type="dxa"/>
        </w:tblCellMar>
      </w:tblPrEx>
      <w:trPr>
        <w:cantSplit/>
        <w:trHeight w:val="1740"/>
      </w:trPr>
      <w:tc>
        <w:tcPr>
          <w:tcW w:w="2160" w:type="dxa"/>
        </w:tcPr>
        <w:p w:rsidR="00DB4E67" w:rsidRDefault="00DB4E67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B4E67" w:rsidRDefault="00DB4E67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>
            <w:t>/</w:t>
          </w:r>
          <w:r>
            <w:rPr>
              <w:noProof w:val="0"/>
            </w:rPr>
            <w:t>2012/171</w:t>
          </w:r>
          <w:r>
            <w:t xml:space="preserve"> M</w:t>
          </w:r>
        </w:p>
        <w:p w:rsidR="00DB4E67" w:rsidRDefault="00DB4E67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B4E67" w:rsidRDefault="00DB4E67" w:rsidP="001A3070">
          <w:pPr>
            <w:pStyle w:val="Huisstijl-Gegeven"/>
            <w:keepLines/>
            <w:widowControl w:val="0"/>
            <w:suppressAutoHyphens/>
          </w:pPr>
        </w:p>
        <w:p w:rsidR="00DB4E67" w:rsidRDefault="00DB4E67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B4E67" w:rsidRDefault="00DB4E67" w:rsidP="006811C4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1</w:t>
          </w:r>
        </w:p>
      </w:tc>
    </w:tr>
  </w:tbl>
  <w:p w:rsidR="00DB4E67" w:rsidRDefault="00DB4E67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B4E67">
                  <w:tblPrEx>
                    <w:tblCellMar>
                      <w:top w:w="0" w:type="dxa"/>
                      <w:bottom w:w="0" w:type="dxa"/>
                    </w:tblCellMar>
                  </w:tblPrEx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B4E67" w:rsidRDefault="00DB4E67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B4E67" w:rsidRPr="007714D5" w:rsidRDefault="00AE7A37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B4E67" w:rsidRDefault="00DB4E67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B4E67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7520" w:type="dxa"/>
          <w:shd w:val="clear" w:color="auto" w:fill="auto"/>
        </w:tcPr>
        <w:p w:rsidR="00DB4E67" w:rsidRPr="00BC3B53" w:rsidRDefault="00DB4E67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B4E67">
      <w:tblPrEx>
        <w:tblCellMar>
          <w:top w:w="0" w:type="dxa"/>
          <w:bottom w:w="0" w:type="dxa"/>
        </w:tblCellMar>
      </w:tblPrEx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B4E67" w:rsidRPr="00AF7F3D" w:rsidRDefault="00DB4E67" w:rsidP="00AF7F3D">
          <w:pPr>
            <w:pStyle w:val="Huisstijl-Rubricering"/>
            <w:rPr>
              <w:rFonts w:cs="Verdana"/>
            </w:rPr>
          </w:pPr>
        </w:p>
        <w:p w:rsidR="00DB4E67" w:rsidRDefault="00DB4E67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Voorzitter van de Tweede Kamer </w:t>
          </w:r>
        </w:p>
        <w:p w:rsidR="00DB4E67" w:rsidRDefault="00DB4E67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DB4E67" w:rsidRDefault="00DB4E67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B4E67" w:rsidRPr="007864B2" w:rsidRDefault="00DB4E67" w:rsidP="006811C4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DB4E67">
      <w:tblPrEx>
        <w:tblCellMar>
          <w:top w:w="0" w:type="dxa"/>
          <w:bottom w:w="0" w:type="dxa"/>
        </w:tblCellMar>
      </w:tblPrEx>
      <w:trPr>
        <w:trHeight w:hRule="exact" w:val="400"/>
      </w:trPr>
      <w:tc>
        <w:tcPr>
          <w:tcW w:w="7520" w:type="dxa"/>
          <w:shd w:val="clear" w:color="auto" w:fill="auto"/>
        </w:tcPr>
        <w:p w:rsidR="00DB4E67" w:rsidRPr="00035E67" w:rsidRDefault="00DB4E67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B4E67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DB4E67" w:rsidRPr="00035E67" w:rsidRDefault="00DB4E67" w:rsidP="006811C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DB4E67" w:rsidRPr="00511A1A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DB4E67" w:rsidRPr="00511A1A" w:rsidRDefault="00DB4E67" w:rsidP="006811C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Aanbieding nota van wijziging wetsvoorstel 33 025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DB4E67" w:rsidRDefault="00DB4E67" w:rsidP="00C171A5">
    <w:pPr>
      <w:pStyle w:val="Koptekst"/>
    </w:pPr>
  </w:p>
  <w:p w:rsidR="00DB4E67" w:rsidRDefault="00DB4E67" w:rsidP="00C171A5">
    <w:pPr>
      <w:pStyle w:val="Koptekst"/>
    </w:pPr>
  </w:p>
  <w:p w:rsidR="00DB4E67" w:rsidRDefault="00DB4E67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44EB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A3070"/>
    <w:rsid w:val="001F10DD"/>
    <w:rsid w:val="00213BEA"/>
    <w:rsid w:val="00217FE6"/>
    <w:rsid w:val="002620D2"/>
    <w:rsid w:val="00274322"/>
    <w:rsid w:val="002849F3"/>
    <w:rsid w:val="002933CC"/>
    <w:rsid w:val="002A6BD9"/>
    <w:rsid w:val="002B6331"/>
    <w:rsid w:val="00332AD1"/>
    <w:rsid w:val="00346C84"/>
    <w:rsid w:val="003666C7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4C6CB9"/>
    <w:rsid w:val="004D3851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E6684"/>
    <w:rsid w:val="006811C4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544EB"/>
    <w:rsid w:val="00864988"/>
    <w:rsid w:val="00866A32"/>
    <w:rsid w:val="00885400"/>
    <w:rsid w:val="00891804"/>
    <w:rsid w:val="008D34AB"/>
    <w:rsid w:val="008D4263"/>
    <w:rsid w:val="008D620A"/>
    <w:rsid w:val="008D79EC"/>
    <w:rsid w:val="008F0E19"/>
    <w:rsid w:val="008F6E53"/>
    <w:rsid w:val="00920057"/>
    <w:rsid w:val="00924310"/>
    <w:rsid w:val="00970965"/>
    <w:rsid w:val="009826F6"/>
    <w:rsid w:val="00987301"/>
    <w:rsid w:val="009C3631"/>
    <w:rsid w:val="009E04C7"/>
    <w:rsid w:val="00A25A25"/>
    <w:rsid w:val="00A502E2"/>
    <w:rsid w:val="00AA7D8F"/>
    <w:rsid w:val="00AB1EDC"/>
    <w:rsid w:val="00AE7A37"/>
    <w:rsid w:val="00AF0A03"/>
    <w:rsid w:val="00AF7F3D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05E12"/>
    <w:rsid w:val="00D317DC"/>
    <w:rsid w:val="00D40775"/>
    <w:rsid w:val="00D65289"/>
    <w:rsid w:val="00D91DA4"/>
    <w:rsid w:val="00D95A77"/>
    <w:rsid w:val="00DB4E67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  <w:rsid w:val="00924310"/>
  </w:style>
  <w:style w:type="table" w:default="1" w:styleId="Standaardtabel">
    <w:name w:val="Normal Table"/>
    <w:semiHidden/>
    <w:rsid w:val="009243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924310"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2012-02-02T10:50:00.0000000Z</dcterms:created>
  <dcterms:modified xsi:type="dcterms:W3CDTF">2012-02-02T10:50:00.0000000Z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0x010100D8B0955A9EB04B448D2FC9A0AF8873DE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