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243A01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D5856" w:rsidRDefault="00AC33FB">
      <w:r>
        <w:t>Hierbij zend ik u de antwoorden op de vragen die gesteld zijn bij het schriftelijk</w:t>
      </w:r>
      <w:r w:rsidR="004F2C34">
        <w:t xml:space="preserve"> overleg</w:t>
      </w:r>
      <w:r w:rsidR="00A368B2">
        <w:t xml:space="preserve"> van</w:t>
      </w:r>
      <w:r w:rsidR="004F2C34">
        <w:t xml:space="preserve"> 26 januari 2012</w:t>
      </w:r>
      <w:r w:rsidR="00A368B2">
        <w:t xml:space="preserve"> jl.</w:t>
      </w:r>
      <w:r w:rsidRPr="00A368B2" w:rsidR="00A368B2">
        <w:t xml:space="preserve"> </w:t>
      </w:r>
      <w:r w:rsidR="00A368B2">
        <w:t>over de stand van zakenbrief inzake stichting Zonnehuizen</w:t>
      </w:r>
      <w:r w:rsidR="004F2C34">
        <w:t>.</w:t>
      </w:r>
    </w:p>
    <w:p w:rsidRPr="009A31BF" w:rsidR="00C96D56" w:rsidP="00C96D56" w:rsidRDefault="00C96D56">
      <w:pPr>
        <w:pStyle w:val="Huisstijl-Slotzin"/>
      </w:pPr>
      <w:r w:rsidRPr="009A31BF">
        <w:t>Hoogachtend,</w:t>
      </w:r>
    </w:p>
    <w:p w:rsidR="00C96D56" w:rsidP="00C96D56" w:rsidRDefault="00C96D56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M.L.L.E. Veldhuijzen van Zanten-Hyllner</w:t>
      </w:r>
    </w:p>
    <w:p w:rsidR="00CD5856" w:rsidP="00C96D56" w:rsidRDefault="00CD5856">
      <w:pPr>
        <w:pStyle w:val="Huisstijl-Slotzin"/>
      </w:pPr>
    </w:p>
    <w:sectPr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465" w:rsidRDefault="00DF5465">
      <w:r>
        <w:separator/>
      </w:r>
    </w:p>
  </w:endnote>
  <w:endnote w:type="continuationSeparator" w:id="0">
    <w:p w:rsidR="00DF5465" w:rsidRDefault="00DF5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465" w:rsidRDefault="00DF5465">
      <w:r>
        <w:rPr>
          <w:color w:val="000000"/>
        </w:rPr>
        <w:separator/>
      </w:r>
    </w:p>
  </w:footnote>
  <w:footnote w:type="continuationSeparator" w:id="0">
    <w:p w:rsidR="00DF5465" w:rsidRDefault="00DF5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C3E1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MC-U-3102702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9C3E1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243A01">
                  <w:t>1 februari 2012</w:t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Schriftelijk overleg over stand van zakenbrief</w:t>
                </w:r>
                <w:r w:rsidR="00A368B2">
                  <w:t xml:space="preserve"> Zonnehuizen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C3E1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C3E1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C3E1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9C3E1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243A01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243A01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C3E1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MC-U-3102702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C3E1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4905189"/>
                    <w:dataBinding w:prefixMappings="xmlns:dg='http://docgen.org/date' " w:xpath="/dg:DocgenData[1]/dg:Date[1]" w:storeItemID="{4AD39694-1DFE-47B4-8509-DB4F63376EE5}"/>
                    <w:date w:fullDate="2012-01-3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30 januari 2012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Schriftelijk overleg over stand van zakenbrief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mr. D. (Dennis) Berg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070-3405068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="001B41E1" w:rsidRPr="001B41E1">
                  <w:t>+31(0)6-31753451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d.berg@minvws.nl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MC-U-3102702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C33FB"/>
    <w:rsid w:val="00050D5B"/>
    <w:rsid w:val="000B45B1"/>
    <w:rsid w:val="000E54B6"/>
    <w:rsid w:val="00113778"/>
    <w:rsid w:val="00172CD9"/>
    <w:rsid w:val="001B41E1"/>
    <w:rsid w:val="00241BB9"/>
    <w:rsid w:val="00243A01"/>
    <w:rsid w:val="002B1D9F"/>
    <w:rsid w:val="002B504F"/>
    <w:rsid w:val="003451E2"/>
    <w:rsid w:val="00347F1B"/>
    <w:rsid w:val="003C13E8"/>
    <w:rsid w:val="0045486D"/>
    <w:rsid w:val="004F2C34"/>
    <w:rsid w:val="00582E97"/>
    <w:rsid w:val="005D327A"/>
    <w:rsid w:val="005E6713"/>
    <w:rsid w:val="00697032"/>
    <w:rsid w:val="007D23C6"/>
    <w:rsid w:val="007F380D"/>
    <w:rsid w:val="00893C24"/>
    <w:rsid w:val="008A21F4"/>
    <w:rsid w:val="008D618A"/>
    <w:rsid w:val="008E111B"/>
    <w:rsid w:val="009A31BF"/>
    <w:rsid w:val="009C3E10"/>
    <w:rsid w:val="00A368B2"/>
    <w:rsid w:val="00AA61EA"/>
    <w:rsid w:val="00AC33FB"/>
    <w:rsid w:val="00B8296E"/>
    <w:rsid w:val="00BA7566"/>
    <w:rsid w:val="00C2219A"/>
    <w:rsid w:val="00C3438D"/>
    <w:rsid w:val="00C96D56"/>
    <w:rsid w:val="00CA061B"/>
    <w:rsid w:val="00CD4AED"/>
    <w:rsid w:val="00CD5856"/>
    <w:rsid w:val="00DF5465"/>
    <w:rsid w:val="00E1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D\Local%20Settings\Temporary%20Internet%20Files\Content.IE5\T2ORZNJQ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2012-01-30T13:28:00.0000000Z</lastPrinted>
  <dcterms:created xsi:type="dcterms:W3CDTF">2012-02-01T08:56:00.0000000Z</dcterms:created>
  <dcterms:modified xsi:type="dcterms:W3CDTF">2012-02-01T08:56:00.0000000Z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0x0101008144AF0E310F9844AD3D240D86710587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