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C5" w:rsidP="005E0AC5" w:rsidRDefault="005E0AC5">
      <w:r>
        <w:t>Geachte voorzitter,</w:t>
      </w:r>
    </w:p>
    <w:p w:rsidR="005E0AC5" w:rsidP="005E0AC5" w:rsidRDefault="005E0AC5"/>
    <w:p w:rsidR="005E0AC5" w:rsidP="005E0AC5" w:rsidRDefault="005E0AC5">
      <w:r>
        <w:t xml:space="preserve">Hierbij bied ik u de nota naar aanleiding van het verslag </w:t>
      </w:r>
      <w:r w:rsidR="00A25ED6">
        <w:t xml:space="preserve">en een nota van wijziging </w:t>
      </w:r>
      <w:r>
        <w:t>inzake het onderstaande wetsvoorstel aan:</w:t>
      </w:r>
    </w:p>
    <w:p w:rsidR="005E0AC5" w:rsidP="005E0AC5" w:rsidRDefault="005E0AC5"/>
    <w:p w:rsidR="005E0AC5" w:rsidP="005E0AC5" w:rsidRDefault="005E0AC5">
      <w:r>
        <w:t>- Wet bijzondere maatregelen financiële ondernemingen (33 059).</w:t>
      </w:r>
    </w:p>
    <w:p w:rsidR="005E0AC5" w:rsidP="005E0AC5" w:rsidRDefault="005E0AC5"/>
    <w:p w:rsidR="005E0AC5" w:rsidP="005E0AC5" w:rsidRDefault="005E0AC5"/>
    <w:p w:rsidR="009C6E5E" w:rsidP="005E0AC5" w:rsidRDefault="009C6E5E"/>
    <w:p w:rsidR="005E0AC5" w:rsidP="005E0AC5" w:rsidRDefault="005E0AC5">
      <w:r>
        <w:t>De minister van Financiën,</w:t>
      </w:r>
    </w:p>
    <w:p w:rsidR="005E0AC5" w:rsidP="005E0AC5" w:rsidRDefault="005E0AC5"/>
    <w:p w:rsidR="005E0AC5" w:rsidP="005E0AC5" w:rsidRDefault="005E0AC5"/>
    <w:p w:rsidR="005E0AC5" w:rsidP="005E0AC5" w:rsidRDefault="005E0AC5"/>
    <w:p w:rsidR="005E0AC5" w:rsidP="005E0AC5" w:rsidRDefault="005E0AC5"/>
    <w:p w:rsidR="005E0AC5" w:rsidP="005E0AC5" w:rsidRDefault="005E0AC5"/>
    <w:p w:rsidRPr="0049681B" w:rsidR="00346C84" w:rsidP="005E0AC5" w:rsidRDefault="005E0AC5">
      <w:r>
        <w:t>J.C. de Jager</w:t>
      </w:r>
    </w:p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39" w:rsidRDefault="00317439" w:rsidP="00E044CD">
      <w:pPr>
        <w:spacing w:line="240" w:lineRule="auto"/>
      </w:pPr>
      <w:r>
        <w:separator/>
      </w:r>
    </w:p>
  </w:endnote>
  <w:endnote w:type="continuationSeparator" w:id="0">
    <w:p w:rsidR="00317439" w:rsidRDefault="00317439" w:rsidP="00E04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6278F">
      <w:trPr>
        <w:trHeight w:hRule="exact" w:val="240"/>
      </w:trPr>
      <w:tc>
        <w:tcPr>
          <w:tcW w:w="7752" w:type="dxa"/>
          <w:shd w:val="clear" w:color="auto" w:fill="auto"/>
        </w:tcPr>
        <w:p w:rsidR="00D6278F" w:rsidRDefault="00D6278F" w:rsidP="00C171A5">
          <w:pPr>
            <w:pStyle w:val="Huisstijl-Rubricering"/>
          </w:pPr>
        </w:p>
      </w:tc>
      <w:tc>
        <w:tcPr>
          <w:tcW w:w="2148" w:type="dxa"/>
        </w:tcPr>
        <w:p w:rsidR="00D6278F" w:rsidRDefault="00D6278F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4712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4712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24712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D6278F" w:rsidRPr="00274322" w:rsidRDefault="00D6278F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6278F">
      <w:trPr>
        <w:trHeight w:hRule="exact" w:val="240"/>
      </w:trPr>
      <w:tc>
        <w:tcPr>
          <w:tcW w:w="7752" w:type="dxa"/>
          <w:shd w:val="clear" w:color="auto" w:fill="auto"/>
        </w:tcPr>
        <w:p w:rsidR="00D6278F" w:rsidRPr="00274322" w:rsidRDefault="00D6278F" w:rsidP="00712D9B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D6278F" w:rsidRDefault="00D6278F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24712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24712D" w:rsidRPr="00CD362D">
            <w:rPr>
              <w:rStyle w:val="Huisstijl-GegevenCharChar"/>
            </w:rPr>
            <w:fldChar w:fldCharType="separate"/>
          </w:r>
          <w:r w:rsidR="00553D22">
            <w:rPr>
              <w:rStyle w:val="Huisstijl-GegevenCharChar"/>
            </w:rPr>
            <w:t>1</w:t>
          </w:r>
          <w:r w:rsidR="0024712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53D22">
              <w:t>1</w:t>
            </w:r>
          </w:fldSimple>
        </w:p>
      </w:tc>
    </w:tr>
  </w:tbl>
  <w:p w:rsidR="00D6278F" w:rsidRDefault="00D6278F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39" w:rsidRDefault="00317439" w:rsidP="00E044CD">
      <w:pPr>
        <w:spacing w:line="240" w:lineRule="auto"/>
      </w:pPr>
      <w:r>
        <w:separator/>
      </w:r>
    </w:p>
  </w:footnote>
  <w:footnote w:type="continuationSeparator" w:id="0">
    <w:p w:rsidR="00317439" w:rsidRDefault="00317439" w:rsidP="00E044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6278F">
      <w:trPr>
        <w:cantSplit/>
        <w:trHeight w:val="20"/>
      </w:trPr>
      <w:tc>
        <w:tcPr>
          <w:tcW w:w="2160" w:type="dxa"/>
        </w:tcPr>
        <w:p w:rsidR="00D6278F" w:rsidRPr="00F5152A" w:rsidRDefault="00D6278F" w:rsidP="00712D9B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D6278F">
      <w:trPr>
        <w:cantSplit/>
        <w:trHeight w:val="92"/>
      </w:trPr>
      <w:tc>
        <w:tcPr>
          <w:tcW w:w="2160" w:type="dxa"/>
        </w:tcPr>
        <w:p w:rsidR="00D6278F" w:rsidRDefault="00D6278F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6278F">
      <w:trPr>
        <w:cantSplit/>
        <w:trHeight w:val="20"/>
      </w:trPr>
      <w:tc>
        <w:tcPr>
          <w:tcW w:w="2160" w:type="dxa"/>
        </w:tcPr>
        <w:p w:rsidR="00D6278F" w:rsidRDefault="00D6278F" w:rsidP="00812F5E">
          <w:pPr>
            <w:pStyle w:val="Huisstijl-Kopje"/>
          </w:pPr>
          <w:r>
            <w:t>Ons kenmerk</w:t>
          </w:r>
        </w:p>
        <w:p w:rsidR="00D6278F" w:rsidRDefault="00D6278F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2012/00000</w:t>
          </w:r>
          <w:r w:rsidRPr="0049681B">
            <w:t xml:space="preserve"> </w:t>
          </w:r>
          <w:r>
            <w:t>M</w:t>
          </w:r>
        </w:p>
        <w:p w:rsidR="00D6278F" w:rsidRPr="0049681B" w:rsidRDefault="00D6278F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6278F">
      <w:trPr>
        <w:cantSplit/>
        <w:trHeight w:val="20"/>
      </w:trPr>
      <w:tc>
        <w:tcPr>
          <w:tcW w:w="2160" w:type="dxa"/>
        </w:tcPr>
        <w:p w:rsidR="00D6278F" w:rsidRDefault="00D6278F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6278F" w:rsidRPr="00511A1A" w:rsidRDefault="00D6278F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6278F">
      <w:trPr>
        <w:cantSplit/>
      </w:trPr>
      <w:tc>
        <w:tcPr>
          <w:tcW w:w="2160" w:type="dxa"/>
        </w:tcPr>
        <w:p w:rsidR="00D6278F" w:rsidRPr="00E219C8" w:rsidRDefault="00D6278F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D6278F" w:rsidRPr="005C20AA" w:rsidRDefault="00D6278F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D6278F" w:rsidRPr="0083178B" w:rsidRDefault="00D6278F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 drs. F.</w:t>
          </w:r>
          <w:r>
            <w:t xml:space="preserve"> </w:t>
          </w:r>
          <w:r>
            <w:rPr>
              <w:noProof w:val="0"/>
            </w:rPr>
            <w:t>Kloosterman</w:t>
          </w:r>
          <w:r>
            <w:t xml:space="preserve"> </w:t>
          </w:r>
        </w:p>
        <w:p w:rsidR="00D6278F" w:rsidRDefault="00D6278F" w:rsidP="00712D9B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70-3427549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70-3427928</w:t>
          </w:r>
          <w:r w:rsidRPr="008D4263">
            <w:br/>
          </w:r>
          <w:r>
            <w:rPr>
              <w:noProof w:val="0"/>
            </w:rPr>
            <w:t>f.kloosterman@minfin.nl</w:t>
          </w:r>
        </w:p>
      </w:tc>
    </w:tr>
    <w:tr w:rsidR="00D6278F">
      <w:trPr>
        <w:cantSplit/>
        <w:trHeight w:hRule="exact" w:val="200"/>
      </w:trPr>
      <w:tc>
        <w:tcPr>
          <w:tcW w:w="2160" w:type="dxa"/>
        </w:tcPr>
        <w:p w:rsidR="00D6278F" w:rsidRPr="00DF54D9" w:rsidRDefault="00D6278F" w:rsidP="001A3070">
          <w:pPr>
            <w:keepLines/>
            <w:widowControl w:val="0"/>
            <w:suppressAutoHyphens/>
          </w:pPr>
        </w:p>
      </w:tc>
    </w:tr>
    <w:tr w:rsidR="00D6278F">
      <w:trPr>
        <w:cantSplit/>
        <w:trHeight w:val="1740"/>
      </w:trPr>
      <w:tc>
        <w:tcPr>
          <w:tcW w:w="2160" w:type="dxa"/>
        </w:tcPr>
        <w:p w:rsidR="00D6278F" w:rsidRDefault="00D6278F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6278F" w:rsidRDefault="00D6278F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2012/99</w:t>
          </w:r>
          <w:r>
            <w:t xml:space="preserve"> M</w:t>
          </w:r>
        </w:p>
        <w:p w:rsidR="00D6278F" w:rsidRDefault="00D6278F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6278F" w:rsidRDefault="00D6278F" w:rsidP="001A3070">
          <w:pPr>
            <w:pStyle w:val="Huisstijl-Gegeven"/>
            <w:keepLines/>
            <w:widowControl w:val="0"/>
            <w:suppressAutoHyphens/>
          </w:pPr>
        </w:p>
        <w:p w:rsidR="00D6278F" w:rsidRDefault="00D6278F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6278F" w:rsidRDefault="00D6278F" w:rsidP="00712D9B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- Nota naar aanleiding van het verslag</w:t>
          </w:r>
          <w:r>
            <w:rPr>
              <w:noProof w:val="0"/>
            </w:rPr>
            <w:br/>
            <w:t>- Nota van wijziging</w:t>
          </w:r>
        </w:p>
      </w:tc>
    </w:tr>
  </w:tbl>
  <w:p w:rsidR="00D6278F" w:rsidRDefault="0024712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6278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6278F" w:rsidRDefault="00D6278F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6278F" w:rsidRPr="007714D5" w:rsidRDefault="00D6278F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6278F" w:rsidRDefault="00D6278F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6278F">
      <w:trPr>
        <w:trHeight w:val="400"/>
      </w:trPr>
      <w:tc>
        <w:tcPr>
          <w:tcW w:w="7520" w:type="dxa"/>
          <w:shd w:val="clear" w:color="auto" w:fill="auto"/>
        </w:tcPr>
        <w:p w:rsidR="00D6278F" w:rsidRPr="00BC3B53" w:rsidRDefault="00D6278F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6278F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6278F" w:rsidRPr="00AF7F3D" w:rsidRDefault="00D6278F" w:rsidP="00AF7F3D">
          <w:pPr>
            <w:pStyle w:val="Huisstijl-Rubricering"/>
            <w:rPr>
              <w:rFonts w:cs="Verdana"/>
            </w:rPr>
          </w:pPr>
        </w:p>
        <w:p w:rsidR="00D6278F" w:rsidRDefault="00D6278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D6278F" w:rsidRDefault="00D6278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6278F" w:rsidRDefault="00D6278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D6278F" w:rsidRPr="007864B2" w:rsidRDefault="00D6278F" w:rsidP="00712D9B">
          <w:pPr>
            <w:pStyle w:val="Huisstijl-NAW"/>
          </w:pPr>
        </w:p>
      </w:tc>
    </w:tr>
    <w:tr w:rsidR="00D6278F">
      <w:trPr>
        <w:trHeight w:hRule="exact" w:val="400"/>
      </w:trPr>
      <w:tc>
        <w:tcPr>
          <w:tcW w:w="7520" w:type="dxa"/>
          <w:shd w:val="clear" w:color="auto" w:fill="auto"/>
        </w:tcPr>
        <w:p w:rsidR="00D6278F" w:rsidRPr="00035E67" w:rsidRDefault="00D6278F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278F">
      <w:trPr>
        <w:trHeight w:val="240"/>
      </w:trPr>
      <w:tc>
        <w:tcPr>
          <w:tcW w:w="7520" w:type="dxa"/>
          <w:shd w:val="clear" w:color="auto" w:fill="auto"/>
        </w:tcPr>
        <w:p w:rsidR="00D6278F" w:rsidRPr="00035E67" w:rsidRDefault="00D6278F" w:rsidP="00712D9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D6278F" w:rsidRPr="00511A1A">
      <w:trPr>
        <w:trHeight w:val="240"/>
      </w:trPr>
      <w:tc>
        <w:tcPr>
          <w:tcW w:w="7520" w:type="dxa"/>
          <w:shd w:val="clear" w:color="auto" w:fill="auto"/>
        </w:tcPr>
        <w:p w:rsidR="00D6278F" w:rsidRPr="00511A1A" w:rsidRDefault="00D6278F" w:rsidP="00712D9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Nota naar aanleiding van het verslag behorend bij het tweede pakket wetgeving op het terrein van de financiële markten en een nota van wijziging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6278F" w:rsidRDefault="00D6278F" w:rsidP="00C171A5">
    <w:pPr>
      <w:pStyle w:val="Koptekst"/>
    </w:pPr>
  </w:p>
  <w:p w:rsidR="00D6278F" w:rsidRDefault="00D6278F" w:rsidP="00C171A5">
    <w:pPr>
      <w:pStyle w:val="Koptekst"/>
    </w:pPr>
  </w:p>
  <w:p w:rsidR="00D6278F" w:rsidRDefault="00D6278F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0AC5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286C"/>
    <w:rsid w:val="001A3070"/>
    <w:rsid w:val="001F10DD"/>
    <w:rsid w:val="00213BEA"/>
    <w:rsid w:val="00217FE6"/>
    <w:rsid w:val="0024712D"/>
    <w:rsid w:val="002620D2"/>
    <w:rsid w:val="00274322"/>
    <w:rsid w:val="002849F3"/>
    <w:rsid w:val="002A6BD9"/>
    <w:rsid w:val="002B6331"/>
    <w:rsid w:val="00317439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3D22"/>
    <w:rsid w:val="0055423C"/>
    <w:rsid w:val="00562C13"/>
    <w:rsid w:val="00582FDD"/>
    <w:rsid w:val="00590E19"/>
    <w:rsid w:val="00592DCB"/>
    <w:rsid w:val="005C361A"/>
    <w:rsid w:val="005E0AC5"/>
    <w:rsid w:val="005E6684"/>
    <w:rsid w:val="006A0858"/>
    <w:rsid w:val="006A748B"/>
    <w:rsid w:val="006E50EC"/>
    <w:rsid w:val="00712D9B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C6E5E"/>
    <w:rsid w:val="009E04C7"/>
    <w:rsid w:val="00A25A25"/>
    <w:rsid w:val="00A25ED6"/>
    <w:rsid w:val="00A502E2"/>
    <w:rsid w:val="00AA7D8F"/>
    <w:rsid w:val="00AB1EDC"/>
    <w:rsid w:val="00AF0A03"/>
    <w:rsid w:val="00AF7F3D"/>
    <w:rsid w:val="00B4564F"/>
    <w:rsid w:val="00B466E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22AC9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278F"/>
    <w:rsid w:val="00D65289"/>
    <w:rsid w:val="00D91DA4"/>
    <w:rsid w:val="00D95A77"/>
    <w:rsid w:val="00DE2366"/>
    <w:rsid w:val="00E044CD"/>
    <w:rsid w:val="00E05455"/>
    <w:rsid w:val="00E219C8"/>
    <w:rsid w:val="00E313A8"/>
    <w:rsid w:val="00EA7F37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2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2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2012-01-20T16:05:00.0000000Z</dcterms:created>
  <dcterms:modified xsi:type="dcterms:W3CDTF">2012-01-20T16:05:00.0000000Z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0x010100DC12008194EED048A5A413903015E480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