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D2" w:rsidP="00C77F13" w:rsidRDefault="0096413D">
      <w:bookmarkStart w:name="bm_start" w:id="0"/>
      <w:r w:rsidRPr="00B10FA9">
        <w:t xml:space="preserve"> </w:t>
      </w:r>
    </w:p>
    <w:p w:rsidR="00B10FA9" w:rsidP="00C77F13" w:rsidRDefault="00B10FA9"/>
    <w:p w:rsidR="00B10FA9" w:rsidP="00C77F13" w:rsidRDefault="00B10FA9">
      <w:pPr>
        <w:rPr>
          <w:rFonts w:cs="Verdana"/>
          <w:szCs w:val="18"/>
        </w:rPr>
      </w:pPr>
      <w:r>
        <w:t>Graag bied ik u hierbij</w:t>
      </w:r>
      <w:r w:rsidR="00CD4687">
        <w:t xml:space="preserve">, </w:t>
      </w:r>
      <w:r w:rsidRPr="00847B71" w:rsidR="00CD4687">
        <w:t>mede namens de Minister van Economische Zaken, Landbouw en Innovatie,</w:t>
      </w:r>
      <w:r>
        <w:t xml:space="preserve"> de nota naar aanleiding van het verslag aan </w:t>
      </w:r>
      <w:proofErr w:type="gramStart"/>
      <w:r>
        <w:t>inzake</w:t>
      </w:r>
      <w:proofErr w:type="gramEnd"/>
      <w:r>
        <w:t xml:space="preserve"> de goedkeuring </w:t>
      </w:r>
      <w:r>
        <w:rPr>
          <w:rFonts w:cs="Verdana"/>
          <w:szCs w:val="18"/>
        </w:rPr>
        <w:t>van de op 10 mei 2010 te Brussel tot stand gekomen Kaderovereenkomst tussen de Europese Unie en haar lidstaten, enerzijds, en de Republiek Korea, anderzijds (</w:t>
      </w:r>
      <w:proofErr w:type="spellStart"/>
      <w:r>
        <w:rPr>
          <w:rFonts w:cs="Verdana"/>
          <w:szCs w:val="18"/>
        </w:rPr>
        <w:t>Trb</w:t>
      </w:r>
      <w:proofErr w:type="spellEnd"/>
      <w:r>
        <w:rPr>
          <w:rFonts w:cs="Verdana"/>
          <w:szCs w:val="18"/>
        </w:rPr>
        <w:t>. 2010, 172).</w:t>
      </w:r>
    </w:p>
    <w:p w:rsidR="00B10FA9" w:rsidP="00C77F13" w:rsidRDefault="00B10FA9">
      <w:pPr>
        <w:rPr>
          <w:rFonts w:cs="Verdana"/>
          <w:szCs w:val="18"/>
        </w:rPr>
      </w:pPr>
    </w:p>
    <w:p w:rsidR="00B10FA9" w:rsidP="00C77F13" w:rsidRDefault="00B10FA9">
      <w:pPr>
        <w:rPr>
          <w:rFonts w:cs="Verdana"/>
          <w:szCs w:val="18"/>
        </w:rPr>
      </w:pPr>
    </w:p>
    <w:p w:rsidR="00B10FA9" w:rsidP="00C77F13" w:rsidRDefault="00B10FA9">
      <w:pPr>
        <w:rPr>
          <w:rFonts w:cs="Verdana"/>
          <w:szCs w:val="18"/>
        </w:rPr>
      </w:pPr>
      <w:r>
        <w:rPr>
          <w:rFonts w:cs="Verdana"/>
          <w:szCs w:val="18"/>
        </w:rPr>
        <w:t>De Minister van Buitenlandse Zaken,</w:t>
      </w:r>
    </w:p>
    <w:p w:rsidR="00B10FA9" w:rsidP="00C77F13" w:rsidRDefault="00B10FA9">
      <w:pPr>
        <w:rPr>
          <w:rFonts w:cs="Verdana"/>
          <w:szCs w:val="18"/>
        </w:rPr>
      </w:pPr>
    </w:p>
    <w:p w:rsidR="00B10FA9" w:rsidP="00C77F13" w:rsidRDefault="00B10FA9">
      <w:pPr>
        <w:rPr>
          <w:rFonts w:cs="Verdana"/>
          <w:szCs w:val="18"/>
        </w:rPr>
      </w:pPr>
    </w:p>
    <w:p w:rsidR="00B10FA9" w:rsidP="00C77F13" w:rsidRDefault="00B10FA9">
      <w:pPr>
        <w:rPr>
          <w:rFonts w:cs="Verdana"/>
          <w:szCs w:val="18"/>
        </w:rPr>
      </w:pPr>
    </w:p>
    <w:p w:rsidR="002D72EA" w:rsidP="00C77F13" w:rsidRDefault="002D72EA">
      <w:pPr>
        <w:rPr>
          <w:rFonts w:cs="Verdana"/>
          <w:szCs w:val="18"/>
        </w:rPr>
      </w:pPr>
    </w:p>
    <w:p w:rsidR="00B10FA9" w:rsidP="00C77F13" w:rsidRDefault="002D72EA">
      <w:pPr>
        <w:rPr>
          <w:rFonts w:cs="Verdana"/>
          <w:szCs w:val="18"/>
        </w:rPr>
      </w:pPr>
      <w:r>
        <w:t xml:space="preserve">Dr. U. </w:t>
      </w:r>
      <w:proofErr w:type="spellStart"/>
      <w:r>
        <w:t>Rosenthal</w:t>
      </w:r>
      <w:proofErr w:type="spellEnd"/>
      <w:r>
        <w:rPr>
          <w:rFonts w:cs="Verdana"/>
          <w:szCs w:val="18"/>
        </w:rPr>
        <w:t xml:space="preserve"> </w:t>
      </w:r>
    </w:p>
    <w:p w:rsidRPr="00B10FA9" w:rsidR="00B10FA9" w:rsidP="00C77F13" w:rsidRDefault="00B10FA9"/>
    <w:bookmarkEnd w:id="0"/>
    <w:p w:rsidRPr="00B10FA9" w:rsidR="007E3B6C" w:rsidP="00C77F13" w:rsidRDefault="007E3B6C">
      <w:pPr>
        <w:pStyle w:val="XML"/>
      </w:pPr>
    </w:p>
    <w:p w:rsidRPr="00B10FA9" w:rsidR="000B56C9" w:rsidP="00C77F13" w:rsidRDefault="000B56C9">
      <w:pPr>
        <w:pStyle w:val="XML"/>
      </w:pPr>
      <w:bookmarkStart w:name="bm_XMLdate" w:id="1"/>
      <w:bookmarkStart w:name="bm_XMLprocessor" w:id="2"/>
      <w:bookmarkStart w:name="bm_XMLreference" w:id="3"/>
      <w:bookmarkStart w:name="bm_XMLphone" w:id="4"/>
      <w:bookmarkStart w:name="bm_XMLfax" w:id="5"/>
      <w:bookmarkStart w:name="bm_XMLenclosures" w:id="6"/>
      <w:bookmarkStart w:name="bm_XMLemail" w:id="7"/>
      <w:bookmarkStart w:name="bm_XMLsubject" w:id="8"/>
      <w:bookmarkStart w:name="bm_XMLcc" w:id="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Pr="00B10FA9" w:rsidR="00D62C92" w:rsidP="00C77F13" w:rsidRDefault="00B71358">
      <w:pPr>
        <w:pStyle w:val="XML"/>
      </w:pPr>
      <w:r w:rsidRPr="00B10FA9">
        <w:t xml:space="preserve"> </w:t>
      </w:r>
    </w:p>
    <w:sectPr w:rsidRPr="00B10FA9" w:rsidR="00D62C92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A9" w:rsidRDefault="00B10FA9">
      <w:r>
        <w:separator/>
      </w:r>
    </w:p>
    <w:p w:rsidR="00B10FA9" w:rsidRDefault="00B10FA9"/>
  </w:endnote>
  <w:endnote w:type="continuationSeparator" w:id="0">
    <w:p w:rsidR="00B10FA9" w:rsidRDefault="00B10FA9">
      <w:r>
        <w:continuationSeparator/>
      </w:r>
    </w:p>
    <w:p w:rsidR="00B10FA9" w:rsidRDefault="00B10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9" w:rsidRPr="00B10FA9" w:rsidRDefault="00D55BA9">
    <w:pPr>
      <w:pStyle w:val="Footer"/>
    </w:pPr>
  </w:p>
  <w:p w:rsidR="00D55BA9" w:rsidRPr="00B10FA9" w:rsidRDefault="00D55BA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BA9" w:rsidRPr="00B10FA9">
      <w:trPr>
        <w:trHeight w:hRule="exact" w:val="240"/>
      </w:trPr>
      <w:tc>
        <w:tcPr>
          <w:tcW w:w="7752" w:type="dxa"/>
          <w:shd w:val="clear" w:color="auto" w:fill="auto"/>
        </w:tcPr>
        <w:p w:rsidR="00D55BA9" w:rsidRPr="00B10FA9" w:rsidRDefault="00D55BA9" w:rsidP="002B153C">
          <w:r w:rsidRPr="00B10FA9">
            <w:t>VE</w:t>
          </w:r>
          <w:smartTag w:uri="urn:schemas-microsoft-com:office:smarttags" w:element="PersonName">
            <w:r w:rsidRPr="00B10FA9">
              <w:t>R</w:t>
            </w:r>
          </w:smartTag>
          <w:smartTag w:uri="urn:schemas-microsoft-com:office:smarttags" w:element="PersonName">
            <w:r w:rsidRPr="00B10FA9">
              <w:t>T</w:t>
            </w:r>
          </w:smartTag>
          <w:smartTag w:uri="urn:schemas-microsoft-com:office:smarttags" w:element="PersonName">
            <w:r w:rsidRPr="00B10FA9">
              <w:t>R</w:t>
            </w:r>
          </w:smartTag>
          <w:r w:rsidRPr="00B10FA9">
            <w:t>OU</w:t>
          </w:r>
          <w:smartTag w:uri="urn:schemas-microsoft-com:office:smarttags" w:element="PersonName">
            <w:r w:rsidRPr="00B10FA9">
              <w:t>WEL</w:t>
            </w:r>
          </w:smartTag>
          <w:r w:rsidRPr="00B10FA9">
            <w:t>IJK</w:t>
          </w:r>
        </w:p>
      </w:tc>
      <w:tc>
        <w:tcPr>
          <w:tcW w:w="2148" w:type="dxa"/>
        </w:tcPr>
        <w:p w:rsidR="00D55BA9" w:rsidRPr="00B10FA9" w:rsidRDefault="00D55BA9" w:rsidP="00600CF0">
          <w:pPr>
            <w:pStyle w:val="Huisstijl-Paginanummering"/>
          </w:pPr>
          <w:r w:rsidRPr="00B10FA9">
            <w:rPr>
              <w:rStyle w:val="Huisstijl-GegevenCharChar"/>
            </w:rPr>
            <w:t xml:space="preserve">Pagina </w:t>
          </w: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PAGE 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2D72EA">
            <w:rPr>
              <w:rStyle w:val="Huisstijl-GegevenCharChar"/>
            </w:rPr>
            <w:t>1</w:t>
          </w:r>
          <w:r w:rsidRPr="00B10FA9">
            <w:rPr>
              <w:rStyle w:val="Huisstijl-GegevenCharChar"/>
            </w:rPr>
            <w:fldChar w:fldCharType="end"/>
          </w:r>
          <w:r w:rsidRPr="00B10FA9">
            <w:rPr>
              <w:rStyle w:val="Huisstijl-GegevenCharChar"/>
            </w:rPr>
            <w:t xml:space="preserve"> van</w:t>
          </w:r>
          <w:r w:rsidRPr="00B10FA9">
            <w:t xml:space="preserve"> </w:t>
          </w:r>
          <w:fldSimple w:instr=" NUMPAGES   \* MERGEFORMAT ">
            <w:r w:rsidR="002D72EA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BA9" w:rsidRPr="00B10FA9">
      <w:trPr>
        <w:trHeight w:hRule="exact" w:val="240"/>
      </w:trPr>
      <w:tc>
        <w:tcPr>
          <w:tcW w:w="7752" w:type="dxa"/>
          <w:shd w:val="clear" w:color="auto" w:fill="auto"/>
        </w:tcPr>
        <w:p w:rsidR="00D55BA9" w:rsidRPr="00B10FA9" w:rsidRDefault="00D55BA9" w:rsidP="002B153C">
          <w:bookmarkStart w:id="12" w:name="bmVoettekst1"/>
        </w:p>
      </w:tc>
      <w:tc>
        <w:tcPr>
          <w:tcW w:w="2148" w:type="dxa"/>
        </w:tcPr>
        <w:p w:rsidR="00D55BA9" w:rsidRPr="00B10FA9" w:rsidRDefault="00D55BA9" w:rsidP="00600CF0">
          <w:pPr>
            <w:pStyle w:val="Huisstijl-Paginanummering"/>
          </w:pP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DOCPROPERTY  L_PAGE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2D72EA">
            <w:rPr>
              <w:rStyle w:val="Huisstijl-GegevenCharChar"/>
            </w:rPr>
            <w:t>Pagina</w:t>
          </w:r>
          <w:r w:rsidRPr="00B10FA9">
            <w:rPr>
              <w:rStyle w:val="Huisstijl-GegevenCharChar"/>
            </w:rPr>
            <w:fldChar w:fldCharType="end"/>
          </w:r>
          <w:r w:rsidRPr="00B10FA9">
            <w:rPr>
              <w:rStyle w:val="Huisstijl-GegevenCharChar"/>
            </w:rPr>
            <w:t xml:space="preserve"> </w:t>
          </w: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PAGE 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2D72EA">
            <w:rPr>
              <w:rStyle w:val="Huisstijl-GegevenCharChar"/>
            </w:rPr>
            <w:t>1</w:t>
          </w:r>
          <w:r w:rsidRPr="00B10FA9">
            <w:rPr>
              <w:rStyle w:val="Huisstijl-GegevenCharChar"/>
            </w:rPr>
            <w:fldChar w:fldCharType="end"/>
          </w:r>
          <w:r w:rsidRPr="00B10FA9">
            <w:rPr>
              <w:rStyle w:val="Huisstijl-GegevenCharChar"/>
            </w:rPr>
            <w:t xml:space="preserve"> </w:t>
          </w: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DOCPROPERTY  L_PAGEOF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2D72EA">
            <w:rPr>
              <w:rStyle w:val="Huisstijl-GegevenCharChar"/>
            </w:rPr>
            <w:t>van</w:t>
          </w:r>
          <w:r w:rsidRPr="00B10FA9">
            <w:rPr>
              <w:rStyle w:val="Huisstijl-GegevenCharChar"/>
            </w:rPr>
            <w:fldChar w:fldCharType="end"/>
          </w:r>
          <w:r w:rsidRPr="00B10FA9">
            <w:rPr>
              <w:rStyle w:val="Huisstijl-GegevenCharChar"/>
            </w:rPr>
            <w:t xml:space="preserve"> </w:t>
          </w:r>
          <w:fldSimple w:instr=" NUMPAGES   \* MERGEFORMAT ">
            <w:r w:rsidR="002D72EA">
              <w:t>1</w:t>
            </w:r>
          </w:fldSimple>
        </w:p>
      </w:tc>
    </w:tr>
    <w:bookmarkEnd w:id="12"/>
  </w:tbl>
  <w:p w:rsidR="00D55BA9" w:rsidRPr="00B10FA9" w:rsidRDefault="00D55BA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BA9" w:rsidRPr="00B10FA9">
      <w:trPr>
        <w:trHeight w:hRule="exact" w:val="240"/>
      </w:trPr>
      <w:tc>
        <w:tcPr>
          <w:tcW w:w="7752" w:type="dxa"/>
          <w:shd w:val="clear" w:color="auto" w:fill="auto"/>
        </w:tcPr>
        <w:p w:rsidR="00D55BA9" w:rsidRPr="00B10FA9" w:rsidRDefault="00D55BA9" w:rsidP="00023E9A"/>
      </w:tc>
      <w:tc>
        <w:tcPr>
          <w:tcW w:w="2148" w:type="dxa"/>
        </w:tcPr>
        <w:p w:rsidR="00D55BA9" w:rsidRPr="00B10FA9" w:rsidRDefault="00D55BA9" w:rsidP="00023E9A">
          <w:pPr>
            <w:pStyle w:val="Huisstijl-Paginanummering"/>
          </w:pP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DOCPROPERTY  L_PAGE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2D72EA">
            <w:rPr>
              <w:rStyle w:val="Huisstijl-GegevenCharChar"/>
            </w:rPr>
            <w:t>Pagina</w:t>
          </w:r>
          <w:r w:rsidRPr="00B10FA9">
            <w:rPr>
              <w:rStyle w:val="Huisstijl-GegevenCharChar"/>
            </w:rPr>
            <w:fldChar w:fldCharType="end"/>
          </w:r>
          <w:r w:rsidRPr="00B10FA9">
            <w:rPr>
              <w:rStyle w:val="Huisstijl-GegevenCharChar"/>
            </w:rPr>
            <w:t xml:space="preserve"> </w:t>
          </w: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PAGE 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996746">
            <w:rPr>
              <w:rStyle w:val="Huisstijl-GegevenCharChar"/>
            </w:rPr>
            <w:t>1</w:t>
          </w:r>
          <w:r w:rsidRPr="00B10FA9">
            <w:rPr>
              <w:rStyle w:val="Huisstijl-GegevenCharChar"/>
            </w:rPr>
            <w:fldChar w:fldCharType="end"/>
          </w:r>
          <w:r w:rsidRPr="00B10FA9">
            <w:rPr>
              <w:rStyle w:val="Huisstijl-GegevenCharChar"/>
            </w:rPr>
            <w:t xml:space="preserve"> </w:t>
          </w:r>
          <w:r w:rsidRPr="00B10FA9">
            <w:rPr>
              <w:rStyle w:val="Huisstijl-GegevenCharChar"/>
            </w:rPr>
            <w:fldChar w:fldCharType="begin"/>
          </w:r>
          <w:r w:rsidRPr="00B10FA9">
            <w:rPr>
              <w:rStyle w:val="Huisstijl-GegevenCharChar"/>
            </w:rPr>
            <w:instrText xml:space="preserve"> DOCPROPERTY  L_PAGEOF  \* MERGEFORMAT </w:instrText>
          </w:r>
          <w:r w:rsidRPr="00B10FA9">
            <w:rPr>
              <w:rStyle w:val="Huisstijl-GegevenCharChar"/>
            </w:rPr>
            <w:fldChar w:fldCharType="separate"/>
          </w:r>
          <w:r w:rsidR="002D72EA">
            <w:rPr>
              <w:rStyle w:val="Huisstijl-GegevenCharChar"/>
            </w:rPr>
            <w:t>van</w:t>
          </w:r>
          <w:r w:rsidRPr="00B10FA9">
            <w:rPr>
              <w:rStyle w:val="Huisstijl-GegevenCharChar"/>
            </w:rPr>
            <w:fldChar w:fldCharType="end"/>
          </w:r>
          <w:r w:rsidRPr="00B10FA9">
            <w:t xml:space="preserve"> </w:t>
          </w:r>
          <w:fldSimple w:instr=" NUMPAGES   \* MERGEFORMAT ">
            <w:r w:rsidR="00996746">
              <w:t>1</w:t>
            </w:r>
          </w:fldSimple>
        </w:p>
      </w:tc>
    </w:tr>
  </w:tbl>
  <w:p w:rsidR="00D55BA9" w:rsidRPr="00B10FA9" w:rsidRDefault="00D55BA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A9" w:rsidRDefault="00B10FA9">
      <w:r>
        <w:separator/>
      </w:r>
    </w:p>
    <w:p w:rsidR="00B10FA9" w:rsidRDefault="00B10FA9"/>
  </w:footnote>
  <w:footnote w:type="continuationSeparator" w:id="0">
    <w:p w:rsidR="00B10FA9" w:rsidRDefault="00B10FA9">
      <w:r>
        <w:continuationSeparator/>
      </w:r>
    </w:p>
    <w:p w:rsidR="00B10FA9" w:rsidRDefault="00B10F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9" w:rsidRPr="00B10FA9" w:rsidRDefault="00D55BA9">
    <w:pPr>
      <w:pStyle w:val="Header"/>
    </w:pPr>
  </w:p>
  <w:p w:rsidR="00D55BA9" w:rsidRPr="00B10FA9" w:rsidRDefault="00D55B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9" w:rsidRPr="00B10FA9" w:rsidRDefault="008E0C05" w:rsidP="004F44C2">
    <w:pPr>
      <w:pStyle w:val="Header"/>
      <w:rPr>
        <w:rFonts w:cs="Verdana-Bold"/>
        <w:b/>
        <w:bCs/>
        <w:smallCaps/>
        <w:szCs w:val="18"/>
      </w:rPr>
    </w:pPr>
    <w:r w:rsidRPr="00B10FA9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FC80F" wp14:editId="6C6AADE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55BA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Pr="00F93F9E" w:rsidRDefault="00D55BA9" w:rsidP="004F44C2">
                                <w:pPr>
                                  <w:pStyle w:val="Huisstijl-Adres"/>
                                </w:pPr>
                                <w:r w:rsidRPr="00846884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6884">
                                  <w:rPr>
                                    <w:b/>
                                  </w:rPr>
                                  <w:instrText xml:space="preserve"> DOCPROPERTY  SIG_DIR  \* MERGEFORMAT </w:instrText>
                                </w:r>
                                <w:r w:rsidRPr="00846884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D72EA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846884"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</w:rPr>
                                  <w:br/>
                                </w:r>
                                <w:fldSimple w:instr=" DOCPROPERTY  SIG_DEP  \* MERGEFORMAT ">
                                  <w:r w:rsidR="002D72EA">
                                    <w:t xml:space="preserve"> </w:t>
                                  </w:r>
                                </w:fldSimple>
                              </w:p>
                            </w:tc>
                          </w:tr>
                          <w:tr w:rsidR="00D55BA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Pr="00DF54D9" w:rsidRDefault="00D55BA9" w:rsidP="004F44C2"/>
                            </w:tc>
                          </w:tr>
                          <w:tr w:rsidR="00D55BA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Pr="000A174A" w:rsidRDefault="00847B71" w:rsidP="004F44C2">
                                <w:pPr>
                                  <w:pStyle w:val="Huisstijl-Kopje"/>
                                </w:pPr>
                                <w:fldSimple w:instr=" DOCPROPERTY  L_DATE  \* MERGEFORMAT ">
                                  <w:r w:rsidR="002D72EA">
                                    <w:t>Datum</w:t>
                                  </w:r>
                                </w:fldSimple>
                              </w:p>
                              <w:p w:rsidR="00D55BA9" w:rsidRDefault="00B10FA9" w:rsidP="004F44C2">
                                <w:pPr>
                                  <w:pStyle w:val="Huisstijl-Gegeven"/>
                                </w:pPr>
                                <w:bookmarkStart w:id="10" w:name="bm_date2"/>
                                <w:r>
                                  <w:t>1 december 2011</w:t>
                                </w:r>
                                <w:bookmarkEnd w:id="10"/>
                              </w:p>
                              <w:p w:rsidR="00D55BA9" w:rsidRDefault="00847B71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2D72EA">
                                    <w:t>Onze referentie</w:t>
                                  </w:r>
                                </w:fldSimple>
                              </w:p>
                              <w:p w:rsidR="00D55BA9" w:rsidRDefault="00B10FA9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DJZ/VE-.../11</w:t>
                                </w:r>
                                <w:bookmarkEnd w:id="11"/>
                              </w:p>
                              <w:p w:rsidR="00D55BA9" w:rsidRPr="00F93F9E" w:rsidRDefault="00D55BA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55BA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Default="00D55BA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D55BA9" w:rsidRDefault="00D55BA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55BA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Pr="00F93F9E" w:rsidRDefault="00D55BA9" w:rsidP="004F44C2">
                          <w:pPr>
                            <w:pStyle w:val="Huisstijl-Adres"/>
                          </w:pPr>
                          <w:r w:rsidRPr="00846884">
                            <w:rPr>
                              <w:b/>
                            </w:rPr>
                            <w:fldChar w:fldCharType="begin"/>
                          </w:r>
                          <w:r w:rsidRPr="00846884">
                            <w:rPr>
                              <w:b/>
                            </w:rPr>
                            <w:instrText xml:space="preserve"> DOCPROPERTY  SIG_DIR  \* MERGEFORMAT </w:instrText>
                          </w:r>
                          <w:r w:rsidRPr="00846884">
                            <w:rPr>
                              <w:b/>
                            </w:rPr>
                            <w:fldChar w:fldCharType="separate"/>
                          </w:r>
                          <w:r w:rsidR="002D72EA">
                            <w:rPr>
                              <w:b/>
                            </w:rPr>
                            <w:t xml:space="preserve"> </w:t>
                          </w:r>
                          <w:r w:rsidRPr="00846884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2D72EA">
                            <w:fldChar w:fldCharType="begin"/>
                          </w:r>
                          <w:r w:rsidR="002D72EA">
                            <w:instrText xml:space="preserve"> DOCPROPERTY  SIG_DEP  \* MERGEFORMAT </w:instrText>
                          </w:r>
                          <w:r w:rsidR="002D72EA">
                            <w:fldChar w:fldCharType="separate"/>
                          </w:r>
                          <w:r w:rsidR="002D72EA">
                            <w:t xml:space="preserve"> </w:t>
                          </w:r>
                          <w:r w:rsidR="002D72EA">
                            <w:fldChar w:fldCharType="end"/>
                          </w:r>
                        </w:p>
                      </w:tc>
                    </w:tr>
                    <w:tr w:rsidR="00D55BA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Pr="00DF54D9" w:rsidRDefault="00D55BA9" w:rsidP="004F44C2"/>
                      </w:tc>
                    </w:tr>
                    <w:tr w:rsidR="00D55BA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Pr="000A174A" w:rsidRDefault="002D72EA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L_DATE  \* MERGEFORMAT </w:instrText>
                          </w:r>
                          <w:r>
                            <w:fldChar w:fldCharType="separate"/>
                          </w:r>
                          <w:r>
                            <w:t>Datum</w:t>
                          </w:r>
                          <w:r>
                            <w:fldChar w:fldCharType="end"/>
                          </w:r>
                        </w:p>
                        <w:p w:rsidR="00D55BA9" w:rsidRDefault="00B10FA9" w:rsidP="004F44C2">
                          <w:pPr>
                            <w:pStyle w:val="Huisstijl-Gegeven"/>
                          </w:pPr>
                          <w:bookmarkStart w:id="13" w:name="bm_date2"/>
                          <w:r>
                            <w:t>1 december 2011</w:t>
                          </w:r>
                          <w:bookmarkEnd w:id="13"/>
                        </w:p>
                        <w:p w:rsidR="00D55BA9" w:rsidRDefault="002D72EA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D55BA9" w:rsidRDefault="00B10FA9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DJZ/VE-.../11</w:t>
                          </w:r>
                          <w:bookmarkEnd w:id="14"/>
                        </w:p>
                        <w:p w:rsidR="00D55BA9" w:rsidRPr="00F93F9E" w:rsidRDefault="00D55BA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D55BA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Default="00D55BA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D55BA9" w:rsidRDefault="00D55BA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5BA9" w:rsidRPr="00B10FA9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D55BA9" w:rsidRPr="00B10FA9" w:rsidRDefault="00D55BA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D55BA9" w:rsidRPr="00B10FA9" w:rsidRDefault="00D55BA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9" w:rsidRPr="00B10FA9" w:rsidRDefault="008E0C05" w:rsidP="00BC4AE3">
    <w:pPr>
      <w:pStyle w:val="Header"/>
    </w:pPr>
    <w:r w:rsidRPr="00B10FA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CDA9E8" wp14:editId="15FBF99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D55BA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55BA9" w:rsidRDefault="00D55BA9" w:rsidP="00B42DFA">
                                <w:pPr>
                                  <w:spacing w:line="240" w:lineRule="auto"/>
                                </w:pPr>
                                <w:bookmarkStart w:id="13" w:name="bm_BZlogo"/>
                                <w:bookmarkEnd w:id="13"/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D55BA9" w:rsidRDefault="00B10FA9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E222B8" wp14:editId="2A5A9BFA">
                                      <wp:extent cx="2446655" cy="1654810"/>
                                      <wp:effectExtent l="0" t="0" r="0" b="2540"/>
                                      <wp:docPr id="6" name="Picture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46655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14" w:name="bm_headerlogo"/>
                                <w:bookmarkEnd w:id="14"/>
                              </w:p>
                            </w:tc>
                          </w:tr>
                        </w:tbl>
                        <w:p w:rsidR="00D55BA9" w:rsidRDefault="00D55BA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D55BA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55BA9" w:rsidRDefault="00D55BA9" w:rsidP="00B42DFA">
                          <w:pPr>
                            <w:spacing w:line="240" w:lineRule="auto"/>
                          </w:pPr>
                          <w:bookmarkStart w:id="15" w:name="bm_BZlogo"/>
                          <w:bookmarkEnd w:id="15"/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D55BA9" w:rsidRDefault="00B10FA9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222B8" wp14:editId="2A5A9BFA">
                                <wp:extent cx="2446655" cy="1654810"/>
                                <wp:effectExtent l="0" t="0" r="0" b="2540"/>
                                <wp:docPr id="6" name="Pictu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6655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16" w:name="bm_headerlogo"/>
                          <w:bookmarkEnd w:id="16"/>
                        </w:p>
                      </w:tc>
                    </w:tr>
                  </w:tbl>
                  <w:p w:rsidR="00D55BA9" w:rsidRDefault="00D55BA9" w:rsidP="00092C5F"/>
                </w:txbxContent>
              </v:textbox>
              <w10:wrap anchory="page"/>
            </v:shape>
          </w:pict>
        </mc:Fallback>
      </mc:AlternateContent>
    </w:r>
    <w:r w:rsidRPr="00B10FA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A37E5B" wp14:editId="61335B1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55BA9" w:rsidRPr="00B10FA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bookmarkStart w:id="17" w:name="bm_addressfrom"/>
                              <w:p w:rsidR="00D55BA9" w:rsidRPr="00B10FA9" w:rsidRDefault="00D55BA9" w:rsidP="00EF4291">
                                <w:pPr>
                                  <w:pStyle w:val="Huisstijl-Adres"/>
                                </w:pPr>
                                <w:r w:rsidRPr="00B10FA9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10FA9">
                                  <w:rPr>
                                    <w:b/>
                                  </w:rPr>
                                  <w:instrText xml:space="preserve"> DOCPROPERTY  SIG_DIR  \* MERGEFORMAT </w:instrText>
                                </w:r>
                                <w:r w:rsidRPr="00B10FA9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D72EA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B10FA9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B10FA9">
                                  <w:rPr>
                                    <w:b/>
                                  </w:rPr>
                                  <w:br/>
                                </w:r>
                                <w:fldSimple w:instr=" DOCPROPERTY  SIG_DEP  \* MERGEFORMAT ">
                                  <w:r w:rsidR="002D72EA">
                                    <w:t xml:space="preserve"> </w:t>
                                  </w:r>
                                </w:fldSimple>
                              </w:p>
                              <w:bookmarkStart w:id="18" w:name="bm_homeaddress"/>
                              <w:p w:rsidR="002D72EA" w:rsidRDefault="00D55BA9" w:rsidP="005E222A">
                                <w:pPr>
                                  <w:pStyle w:val="Huisstijl-Adres2"/>
                                </w:pPr>
                                <w:r w:rsidRPr="00B10FA9">
                                  <w:fldChar w:fldCharType="begin"/>
                                </w:r>
                                <w:r w:rsidRPr="00B10FA9">
                                  <w:instrText xml:space="preserve"> DOCPROPERTY  L_Home_Address  \* MERGEFORMAT </w:instrText>
                                </w:r>
                                <w:r w:rsidRPr="00B10FA9">
                                  <w:fldChar w:fldCharType="separate"/>
                                </w:r>
                                <w:r w:rsidR="002D72EA">
                                  <w:t>Postbus 20061</w:t>
                                </w:r>
                              </w:p>
                              <w:p w:rsidR="00D55BA9" w:rsidRPr="00B10FA9" w:rsidRDefault="002D72EA" w:rsidP="005E222A">
                                <w:pPr>
                                  <w:pStyle w:val="Huisstijl-Adres2"/>
                                </w:pPr>
                                <w:r>
                                  <w:t>2500 EB Den Haag</w:t>
                                </w:r>
                                <w:r w:rsidR="00D55BA9" w:rsidRPr="00B10FA9">
                                  <w:fldChar w:fldCharType="end"/>
                                </w:r>
                                <w:r w:rsidR="00D55BA9" w:rsidRPr="00B10FA9">
                                  <w:t xml:space="preserve"> </w:t>
                                </w:r>
                                <w:bookmarkEnd w:id="18"/>
                              </w:p>
                              <w:p w:rsidR="00D55BA9" w:rsidRPr="00B10FA9" w:rsidRDefault="00D55BA9" w:rsidP="00687F5A">
                                <w:pPr>
                                  <w:pStyle w:val="Huisstijl-Adres"/>
                                </w:pPr>
                                <w:r w:rsidRPr="00B10FA9">
                                  <w:fldChar w:fldCharType="begin"/>
                                </w:r>
                                <w:r w:rsidRPr="00B10FA9">
                                  <w:instrText xml:space="preserve"> IF  </w:instrText>
                                </w:r>
                                <w:r w:rsidRPr="00B10FA9">
                                  <w:fldChar w:fldCharType="begin"/>
                                </w:r>
                                <w:r w:rsidRPr="00B10FA9">
                                  <w:instrText xml:space="preserve"> DOCPROPERTY "BZ_UseCountry" </w:instrText>
                                </w:r>
                                <w:r w:rsidRPr="00B10FA9">
                                  <w:fldChar w:fldCharType="separate"/>
                                </w:r>
                                <w:r w:rsidR="002D72EA">
                                  <w:instrText>Y</w:instrText>
                                </w:r>
                                <w:r w:rsidRPr="00B10FA9">
                                  <w:fldChar w:fldCharType="end"/>
                                </w:r>
                                <w:r w:rsidRPr="00B10FA9">
                                  <w:instrText>="Y" "</w:instrText>
                                </w:r>
                                <w:r w:rsidRPr="00B10FA9">
                                  <w:fldChar w:fldCharType="begin"/>
                                </w:r>
                                <w:r w:rsidRPr="00B10FA9">
                                  <w:instrText xml:space="preserve"> DOCPROPERTY "L_HomeCountry" </w:instrText>
                                </w:r>
                                <w:r w:rsidRPr="00B10FA9">
                                  <w:fldChar w:fldCharType="separate"/>
                                </w:r>
                                <w:r w:rsidR="002D72EA">
                                  <w:instrText>Nederland</w:instrText>
                                </w:r>
                                <w:r w:rsidRPr="00B10FA9">
                                  <w:fldChar w:fldCharType="end"/>
                                </w:r>
                                <w:r w:rsidRPr="00B10FA9">
                                  <w:instrText>" ""</w:instrText>
                                </w:r>
                                <w:r w:rsidRPr="00B10FA9">
                                  <w:fldChar w:fldCharType="separate"/>
                                </w:r>
                                <w:r w:rsidR="002D72EA">
                                  <w:t>Nederland</w:t>
                                </w:r>
                                <w:r w:rsidRPr="00B10FA9">
                                  <w:fldChar w:fldCharType="end"/>
                                </w:r>
                                <w:r w:rsidRPr="00B10FA9">
                                  <w:br/>
                                </w:r>
                                <w:fldSimple w:instr=" DOCPROPERTY  L_HOME_URL  \* MERGEFORMAT ">
                                  <w:r w:rsidR="002D72EA">
                                    <w:t>www.minbuza.nl</w:t>
                                  </w:r>
                                </w:fldSimple>
                              </w:p>
                              <w:bookmarkEnd w:id="17"/>
                              <w:p w:rsidR="00D55BA9" w:rsidRPr="00B10FA9" w:rsidRDefault="00D55BA9" w:rsidP="00BC4AE3">
                                <w:pPr>
                                  <w:pStyle w:val="Huisstijl-Adres"/>
                                </w:pPr>
                                <w:r w:rsidRPr="00B10FA9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10FA9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B10FA9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D72EA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B10FA9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B10FA9">
                                  <w:rPr>
                                    <w:b/>
                                  </w:rPr>
                                  <w:br/>
                                </w:r>
                                <w:bookmarkStart w:id="19" w:name="bm_processor"/>
                                <w:r w:rsidR="00B10FA9" w:rsidRPr="00B10FA9">
                                  <w:t>DJZ/VE</w:t>
                                </w:r>
                                <w:bookmarkEnd w:id="19"/>
                              </w:p>
                              <w:p w:rsidR="00D55BA9" w:rsidRPr="00B10FA9" w:rsidRDefault="00D55BA9" w:rsidP="00BC4AE3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smartTag w:uri="urn:schemas-microsoft-com:office:smarttags" w:element="PersonName">
                                  <w:r w:rsidRPr="00B10FA9">
                                    <w:rPr>
                                      <w:lang w:val="en-GB"/>
                                    </w:rPr>
                                    <w:t>T</w:t>
                                  </w:r>
                                </w:smartTag>
                                <w:r w:rsidRPr="00B10FA9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20" w:name="bm_phone"/>
                                <w:r w:rsidR="00B10FA9" w:rsidRPr="00B10FA9">
                                  <w:rPr>
                                    <w:lang w:val="en-GB"/>
                                  </w:rPr>
                                  <w:t>070 348 7209</w:t>
                                </w:r>
                                <w:bookmarkEnd w:id="20"/>
                                <w:r w:rsidRPr="00B10FA9">
                                  <w:rPr>
                                    <w:lang w:val="en-GB"/>
                                  </w:rPr>
                                  <w:br/>
                                  <w:t>F</w:t>
                                </w:r>
                                <w:r w:rsidRPr="00B10FA9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21" w:name="bm_fax"/>
                                <w:r w:rsidR="00B10FA9" w:rsidRPr="00B10FA9">
                                  <w:rPr>
                                    <w:lang w:val="en-GB"/>
                                  </w:rPr>
                                  <w:t>070 348 6000</w:t>
                                </w:r>
                                <w:bookmarkEnd w:id="21"/>
                                <w:r w:rsidRPr="00B10FA9">
                                  <w:rPr>
                                    <w:lang w:val="en-GB"/>
                                  </w:rPr>
                                  <w:br/>
                                </w:r>
                                <w:bookmarkStart w:id="22" w:name="bm_email"/>
                                <w:r w:rsidR="00B10FA9" w:rsidRPr="00B10FA9">
                                  <w:rPr>
                                    <w:lang w:val="en-GB"/>
                                  </w:rPr>
                                  <w:t>le.groeneveld@minbuza.nl</w:t>
                                </w:r>
                                <w:bookmarkEnd w:id="22"/>
                              </w:p>
                            </w:tc>
                          </w:tr>
                          <w:tr w:rsidR="00D55BA9" w:rsidRPr="00B10FA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Pr="00B10FA9" w:rsidRDefault="00D55BA9" w:rsidP="00BC4AE3"/>
                            </w:tc>
                          </w:tr>
                          <w:tr w:rsidR="00D55BA9" w:rsidRPr="00B10FA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Pr="00B10FA9" w:rsidRDefault="00847B7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2D72EA">
                                    <w:t>Onze referentie</w:t>
                                  </w:r>
                                </w:fldSimple>
                              </w:p>
                              <w:p w:rsidR="00D55BA9" w:rsidRPr="00B10FA9" w:rsidRDefault="002D72EA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>
                                  <w:t>DJZ/VE-949</w:t>
                                </w:r>
                                <w:r w:rsidR="00B10FA9" w:rsidRPr="00B10FA9">
                                  <w:t>/11</w:t>
                                </w:r>
                                <w:bookmarkEnd w:id="23"/>
                              </w:p>
                              <w:p w:rsidR="00D55BA9" w:rsidRPr="00B10FA9" w:rsidRDefault="002D72EA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10FA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10FA9">
                                  <w:rPr>
                                    <w:vanish/>
                                  </w:rPr>
                                  <w:instrText xml:space="preserve"> DOCPROPERTY  L_CC  \* MERGEFORMAT </w:instrText>
                                </w:r>
                                <w:r w:rsidRPr="00B10FA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>
                                  <w:rPr>
                                    <w:vanish/>
                                  </w:rPr>
                                  <w:t>Kopie aan</w:t>
                                </w:r>
                                <w:r w:rsidRPr="00B10FA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D55BA9" w:rsidRPr="00B10FA9" w:rsidRDefault="00D55BA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cc"/>
                                <w:bookmarkEnd w:id="24"/>
                              </w:p>
                              <w:p w:rsidR="00D55BA9" w:rsidRPr="00B10FA9" w:rsidRDefault="00847B71" w:rsidP="00BC4AE3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2D72EA">
                                    <w:t>Bijlage(n)</w:t>
                                  </w:r>
                                </w:fldSimple>
                              </w:p>
                              <w:p w:rsidR="00D55BA9" w:rsidRPr="00B10FA9" w:rsidRDefault="00B10FA9" w:rsidP="00BC4AE3">
                                <w:pPr>
                                  <w:pStyle w:val="Huisstijl-Gegeven"/>
                                </w:pPr>
                                <w:bookmarkStart w:id="25" w:name="bm_enclosures"/>
                                <w:r w:rsidRPr="00B10FA9">
                                  <w:t>Nota naar aanleiding van het verslag</w:t>
                                </w:r>
                                <w:bookmarkEnd w:id="25"/>
                              </w:p>
                              <w:p w:rsidR="00D55BA9" w:rsidRPr="00B10FA9" w:rsidRDefault="00D55BA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55BA9" w:rsidRPr="00B10FA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5BA9" w:rsidRPr="00B10FA9" w:rsidRDefault="00D55BA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D55BA9" w:rsidRPr="00B10FA9" w:rsidRDefault="00D55BA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55BA9" w:rsidRPr="00B10FA9">
                      <w:tc>
                        <w:tcPr>
                          <w:tcW w:w="2160" w:type="dxa"/>
                          <w:shd w:val="clear" w:color="auto" w:fill="auto"/>
                        </w:tcPr>
                        <w:bookmarkStart w:id="26" w:name="bm_addressfrom"/>
                        <w:p w:rsidR="00D55BA9" w:rsidRPr="00B10FA9" w:rsidRDefault="00D55BA9" w:rsidP="00EF4291">
                          <w:pPr>
                            <w:pStyle w:val="Huisstijl-Adres"/>
                          </w:pPr>
                          <w:r w:rsidRPr="00B10FA9">
                            <w:rPr>
                              <w:b/>
                            </w:rPr>
                            <w:fldChar w:fldCharType="begin"/>
                          </w:r>
                          <w:r w:rsidRPr="00B10FA9">
                            <w:rPr>
                              <w:b/>
                            </w:rPr>
                            <w:instrText xml:space="preserve"> DOCPROPERTY  SIG_DIR  \* MERGEFORMAT </w:instrText>
                          </w:r>
                          <w:r w:rsidRPr="00B10FA9">
                            <w:rPr>
                              <w:b/>
                            </w:rPr>
                            <w:fldChar w:fldCharType="separate"/>
                          </w:r>
                          <w:r w:rsidR="002D72EA">
                            <w:rPr>
                              <w:b/>
                            </w:rPr>
                            <w:t xml:space="preserve"> </w:t>
                          </w:r>
                          <w:r w:rsidRPr="00B10FA9">
                            <w:rPr>
                              <w:b/>
                            </w:rPr>
                            <w:fldChar w:fldCharType="end"/>
                          </w:r>
                          <w:r w:rsidRPr="00B10FA9">
                            <w:rPr>
                              <w:b/>
                            </w:rPr>
                            <w:br/>
                          </w:r>
                          <w:fldSimple w:instr=" DOCPROPERTY  SIG_DEP  \* MERGEFORMAT ">
                            <w:r w:rsidR="002D72EA">
                              <w:t xml:space="preserve"> </w:t>
                            </w:r>
                          </w:fldSimple>
                        </w:p>
                        <w:bookmarkStart w:id="27" w:name="bm_homeaddress"/>
                        <w:p w:rsidR="002D72EA" w:rsidRDefault="00D55BA9" w:rsidP="005E222A">
                          <w:pPr>
                            <w:pStyle w:val="Huisstijl-Adres2"/>
                          </w:pPr>
                          <w:r w:rsidRPr="00B10FA9">
                            <w:fldChar w:fldCharType="begin"/>
                          </w:r>
                          <w:r w:rsidRPr="00B10FA9">
                            <w:instrText xml:space="preserve"> DOCPROPERTY  L_Home_Address  \* MERGEFORMAT </w:instrText>
                          </w:r>
                          <w:r w:rsidRPr="00B10FA9">
                            <w:fldChar w:fldCharType="separate"/>
                          </w:r>
                          <w:r w:rsidR="002D72EA">
                            <w:t>Postbus 20061</w:t>
                          </w:r>
                        </w:p>
                        <w:p w:rsidR="00D55BA9" w:rsidRPr="00B10FA9" w:rsidRDefault="002D72EA" w:rsidP="005E222A">
                          <w:pPr>
                            <w:pStyle w:val="Huisstijl-Adres2"/>
                          </w:pPr>
                          <w:r>
                            <w:t>2500 EB Den Haag</w:t>
                          </w:r>
                          <w:r w:rsidR="00D55BA9" w:rsidRPr="00B10FA9">
                            <w:fldChar w:fldCharType="end"/>
                          </w:r>
                          <w:r w:rsidR="00D55BA9" w:rsidRPr="00B10FA9">
                            <w:t xml:space="preserve"> </w:t>
                          </w:r>
                          <w:bookmarkEnd w:id="27"/>
                        </w:p>
                        <w:p w:rsidR="00D55BA9" w:rsidRPr="00B10FA9" w:rsidRDefault="00D55BA9" w:rsidP="00687F5A">
                          <w:pPr>
                            <w:pStyle w:val="Huisstijl-Adres"/>
                          </w:pPr>
                          <w:r w:rsidRPr="00B10FA9">
                            <w:fldChar w:fldCharType="begin"/>
                          </w:r>
                          <w:r w:rsidRPr="00B10FA9">
                            <w:instrText xml:space="preserve"> IF  </w:instrText>
                          </w:r>
                          <w:r w:rsidRPr="00B10FA9">
                            <w:fldChar w:fldCharType="begin"/>
                          </w:r>
                          <w:r w:rsidRPr="00B10FA9">
                            <w:instrText xml:space="preserve"> DOCPROPERTY "BZ_UseCountry" </w:instrText>
                          </w:r>
                          <w:r w:rsidRPr="00B10FA9">
                            <w:fldChar w:fldCharType="separate"/>
                          </w:r>
                          <w:r w:rsidR="002D72EA">
                            <w:instrText>Y</w:instrText>
                          </w:r>
                          <w:r w:rsidRPr="00B10FA9">
                            <w:fldChar w:fldCharType="end"/>
                          </w:r>
                          <w:r w:rsidRPr="00B10FA9">
                            <w:instrText>="Y" "</w:instrText>
                          </w:r>
                          <w:r w:rsidRPr="00B10FA9">
                            <w:fldChar w:fldCharType="begin"/>
                          </w:r>
                          <w:r w:rsidRPr="00B10FA9">
                            <w:instrText xml:space="preserve"> DOCPROPERTY "L_HomeCountry" </w:instrText>
                          </w:r>
                          <w:r w:rsidRPr="00B10FA9">
                            <w:fldChar w:fldCharType="separate"/>
                          </w:r>
                          <w:r w:rsidR="002D72EA">
                            <w:instrText>Nederland</w:instrText>
                          </w:r>
                          <w:r w:rsidRPr="00B10FA9">
                            <w:fldChar w:fldCharType="end"/>
                          </w:r>
                          <w:r w:rsidRPr="00B10FA9">
                            <w:instrText>" ""</w:instrText>
                          </w:r>
                          <w:r w:rsidRPr="00B10FA9">
                            <w:fldChar w:fldCharType="separate"/>
                          </w:r>
                          <w:r w:rsidR="002D72EA">
                            <w:t>Nederland</w:t>
                          </w:r>
                          <w:r w:rsidRPr="00B10FA9">
                            <w:fldChar w:fldCharType="end"/>
                          </w:r>
                          <w:r w:rsidRPr="00B10FA9">
                            <w:br/>
                          </w:r>
                          <w:fldSimple w:instr=" DOCPROPERTY  L_HOME_URL  \* MERGEFORMAT ">
                            <w:r w:rsidR="002D72EA">
                              <w:t>www.minbuza.nl</w:t>
                            </w:r>
                          </w:fldSimple>
                        </w:p>
                        <w:bookmarkEnd w:id="26"/>
                        <w:p w:rsidR="00D55BA9" w:rsidRPr="00B10FA9" w:rsidRDefault="00D55BA9" w:rsidP="00BC4AE3">
                          <w:pPr>
                            <w:pStyle w:val="Huisstijl-Adres"/>
                          </w:pPr>
                          <w:r w:rsidRPr="00B10FA9">
                            <w:rPr>
                              <w:b/>
                            </w:rPr>
                            <w:fldChar w:fldCharType="begin"/>
                          </w:r>
                          <w:r w:rsidRPr="00B10FA9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B10FA9">
                            <w:rPr>
                              <w:b/>
                            </w:rPr>
                            <w:fldChar w:fldCharType="separate"/>
                          </w:r>
                          <w:r w:rsidR="002D72EA">
                            <w:rPr>
                              <w:b/>
                            </w:rPr>
                            <w:t>Contactpersoon</w:t>
                          </w:r>
                          <w:r w:rsidRPr="00B10FA9">
                            <w:rPr>
                              <w:b/>
                            </w:rPr>
                            <w:fldChar w:fldCharType="end"/>
                          </w:r>
                          <w:r w:rsidRPr="00B10FA9">
                            <w:rPr>
                              <w:b/>
                            </w:rPr>
                            <w:br/>
                          </w:r>
                          <w:bookmarkStart w:id="28" w:name="bm_processor"/>
                          <w:r w:rsidR="00B10FA9" w:rsidRPr="00B10FA9">
                            <w:t>DJZ/VE</w:t>
                          </w:r>
                          <w:bookmarkEnd w:id="28"/>
                        </w:p>
                        <w:p w:rsidR="00D55BA9" w:rsidRPr="00B10FA9" w:rsidRDefault="00D55BA9" w:rsidP="00BC4AE3">
                          <w:pPr>
                            <w:pStyle w:val="Huisstijl-Adres"/>
                            <w:rPr>
                              <w:lang w:val="en-GB"/>
                            </w:rPr>
                          </w:pPr>
                          <w:smartTag w:uri="urn:schemas-microsoft-com:office:smarttags" w:element="PersonName">
                            <w:r w:rsidRPr="00B10FA9">
                              <w:rPr>
                                <w:lang w:val="en-GB"/>
                              </w:rPr>
                              <w:t>T</w:t>
                            </w:r>
                          </w:smartTag>
                          <w:r w:rsidRPr="00B10FA9">
                            <w:rPr>
                              <w:lang w:val="en-GB"/>
                            </w:rPr>
                            <w:tab/>
                          </w:r>
                          <w:bookmarkStart w:id="29" w:name="bm_phone"/>
                          <w:r w:rsidR="00B10FA9" w:rsidRPr="00B10FA9">
                            <w:rPr>
                              <w:lang w:val="en-GB"/>
                            </w:rPr>
                            <w:t>070 348 7209</w:t>
                          </w:r>
                          <w:bookmarkEnd w:id="29"/>
                          <w:r w:rsidRPr="00B10FA9">
                            <w:rPr>
                              <w:lang w:val="en-GB"/>
                            </w:rPr>
                            <w:br/>
                            <w:t>F</w:t>
                          </w:r>
                          <w:r w:rsidRPr="00B10FA9">
                            <w:rPr>
                              <w:lang w:val="en-GB"/>
                            </w:rPr>
                            <w:tab/>
                          </w:r>
                          <w:bookmarkStart w:id="30" w:name="bm_fax"/>
                          <w:r w:rsidR="00B10FA9" w:rsidRPr="00B10FA9">
                            <w:rPr>
                              <w:lang w:val="en-GB"/>
                            </w:rPr>
                            <w:t>070 348 6000</w:t>
                          </w:r>
                          <w:bookmarkEnd w:id="30"/>
                          <w:r w:rsidRPr="00B10FA9">
                            <w:rPr>
                              <w:lang w:val="en-GB"/>
                            </w:rPr>
                            <w:br/>
                          </w:r>
                          <w:bookmarkStart w:id="31" w:name="bm_email"/>
                          <w:r w:rsidR="00B10FA9" w:rsidRPr="00B10FA9">
                            <w:rPr>
                              <w:lang w:val="en-GB"/>
                            </w:rPr>
                            <w:t>le.groeneveld@minbuza.nl</w:t>
                          </w:r>
                          <w:bookmarkEnd w:id="31"/>
                        </w:p>
                      </w:tc>
                    </w:tr>
                    <w:tr w:rsidR="00D55BA9" w:rsidRPr="00B10FA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Pr="00B10FA9" w:rsidRDefault="00D55BA9" w:rsidP="00BC4AE3"/>
                      </w:tc>
                    </w:tr>
                    <w:tr w:rsidR="00D55BA9" w:rsidRPr="00B10FA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Pr="00B10FA9" w:rsidRDefault="00847B7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2D72EA">
                              <w:t>Onze referentie</w:t>
                            </w:r>
                          </w:fldSimple>
                        </w:p>
                        <w:p w:rsidR="00D55BA9" w:rsidRPr="00B10FA9" w:rsidRDefault="002D72EA" w:rsidP="00BC4AE3">
                          <w:pPr>
                            <w:pStyle w:val="Huisstijl-Gegeven"/>
                          </w:pPr>
                          <w:bookmarkStart w:id="32" w:name="bm_reference"/>
                          <w:r>
                            <w:t>DJZ/VE-949</w:t>
                          </w:r>
                          <w:r w:rsidR="00B10FA9" w:rsidRPr="00B10FA9">
                            <w:t>/11</w:t>
                          </w:r>
                          <w:bookmarkEnd w:id="32"/>
                        </w:p>
                        <w:p w:rsidR="00D55BA9" w:rsidRPr="00B10FA9" w:rsidRDefault="002D72EA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10FA9">
                            <w:rPr>
                              <w:vanish/>
                            </w:rPr>
                            <w:fldChar w:fldCharType="begin"/>
                          </w:r>
                          <w:r w:rsidRPr="00B10FA9">
                            <w:rPr>
                              <w:vanish/>
                            </w:rPr>
                            <w:instrText xml:space="preserve"> DOCPROPERTY  L_CC  \* MERGEFORMAT </w:instrText>
                          </w:r>
                          <w:r w:rsidRPr="00B10FA9">
                            <w:rPr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vanish/>
                            </w:rPr>
                            <w:t>Kopie aan</w:t>
                          </w:r>
                          <w:r w:rsidRPr="00B10FA9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D55BA9" w:rsidRPr="00B10FA9" w:rsidRDefault="00D55BA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cc"/>
                          <w:bookmarkEnd w:id="33"/>
                        </w:p>
                        <w:p w:rsidR="00D55BA9" w:rsidRPr="00B10FA9" w:rsidRDefault="00847B71" w:rsidP="00BC4AE3">
                          <w:pPr>
                            <w:pStyle w:val="Huisstijl-Kopje"/>
                          </w:pPr>
                          <w:fldSimple w:instr=" DOCPROPERTY  L_ENCLOSURES  \* MERGEFORMAT ">
                            <w:r w:rsidR="002D72EA">
                              <w:t>Bijlage(n)</w:t>
                            </w:r>
                          </w:fldSimple>
                        </w:p>
                        <w:p w:rsidR="00D55BA9" w:rsidRPr="00B10FA9" w:rsidRDefault="00B10FA9" w:rsidP="00BC4AE3">
                          <w:pPr>
                            <w:pStyle w:val="Huisstijl-Gegeven"/>
                          </w:pPr>
                          <w:bookmarkStart w:id="34" w:name="bm_enclosures"/>
                          <w:r w:rsidRPr="00B10FA9">
                            <w:t>Nota naar aanleiding van het verslag</w:t>
                          </w:r>
                          <w:bookmarkEnd w:id="34"/>
                        </w:p>
                        <w:p w:rsidR="00D55BA9" w:rsidRPr="00B10FA9" w:rsidRDefault="00D55BA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D55BA9" w:rsidRPr="00B10FA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55BA9" w:rsidRPr="00B10FA9" w:rsidRDefault="00D55BA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D55BA9" w:rsidRPr="00B10FA9" w:rsidRDefault="00D55BA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6783"/>
    </w:tblGrid>
    <w:tr w:rsidR="008D1662" w:rsidRPr="00B10FA9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8D1662" w:rsidRPr="00B10FA9" w:rsidRDefault="008D1662" w:rsidP="00830D4C"/>
      </w:tc>
    </w:tr>
    <w:tr w:rsidR="009C3A33" w:rsidRPr="00B10FA9" w:rsidTr="00452E1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10FA9" w:rsidRPr="00B10FA9" w:rsidRDefault="00B10FA9" w:rsidP="00452E1A">
          <w:pPr>
            <w:pStyle w:val="Huisstijl-NAW"/>
          </w:pPr>
          <w:bookmarkStart w:id="35" w:name="bm_addressto"/>
          <w:r w:rsidRPr="00B10FA9">
            <w:t xml:space="preserve">Aan de Voorzitter van de </w:t>
          </w:r>
        </w:p>
        <w:p w:rsidR="00B10FA9" w:rsidRPr="00B10FA9" w:rsidRDefault="00B10FA9" w:rsidP="00452E1A">
          <w:pPr>
            <w:pStyle w:val="Huisstijl-NAW"/>
          </w:pPr>
          <w:r w:rsidRPr="00B10FA9">
            <w:t>Tweede kamer der Staten-Generaal</w:t>
          </w:r>
        </w:p>
        <w:p w:rsidR="00B10FA9" w:rsidRPr="00B10FA9" w:rsidRDefault="00B10FA9" w:rsidP="00452E1A">
          <w:pPr>
            <w:pStyle w:val="Huisstijl-NAW"/>
          </w:pPr>
          <w:r w:rsidRPr="00B10FA9">
            <w:t>Binnenhof 4</w:t>
          </w:r>
        </w:p>
        <w:p w:rsidR="00B10FA9" w:rsidRPr="00B10FA9" w:rsidRDefault="00B10FA9" w:rsidP="00452E1A">
          <w:pPr>
            <w:pStyle w:val="Huisstijl-NAW"/>
          </w:pPr>
          <w:r w:rsidRPr="00B10FA9">
            <w:t>Den Haag</w:t>
          </w:r>
        </w:p>
        <w:p w:rsidR="00B10FA9" w:rsidRPr="00B10FA9" w:rsidRDefault="00B10FA9" w:rsidP="00452E1A">
          <w:pPr>
            <w:pStyle w:val="Huisstijl-NAW"/>
          </w:pPr>
        </w:p>
        <w:p w:rsidR="00B10FA9" w:rsidRPr="00B10FA9" w:rsidRDefault="00B10FA9" w:rsidP="00452E1A">
          <w:pPr>
            <w:pStyle w:val="Huisstijl-NAW"/>
          </w:pPr>
        </w:p>
        <w:p w:rsidR="00B10FA9" w:rsidRPr="00B10FA9" w:rsidRDefault="00B10FA9" w:rsidP="00452E1A">
          <w:pPr>
            <w:pStyle w:val="Huisstijl-NAW"/>
          </w:pPr>
        </w:p>
        <w:bookmarkEnd w:id="35"/>
        <w:p w:rsidR="009C3A33" w:rsidRPr="00B10FA9" w:rsidRDefault="009C3A33" w:rsidP="00452E1A">
          <w:pPr>
            <w:pStyle w:val="Huisstijl-NAW"/>
          </w:pPr>
        </w:p>
        <w:p w:rsidR="009C3A33" w:rsidRPr="00B10FA9" w:rsidRDefault="009C3A33" w:rsidP="00452E1A"/>
        <w:p w:rsidR="009C3A33" w:rsidRPr="00B10FA9" w:rsidRDefault="009C3A33" w:rsidP="00452E1A"/>
        <w:p w:rsidR="009C3A33" w:rsidRPr="00B10FA9" w:rsidRDefault="009C3A33" w:rsidP="00452E1A">
          <w:pPr>
            <w:tabs>
              <w:tab w:val="left" w:pos="2743"/>
            </w:tabs>
          </w:pPr>
          <w:r w:rsidRPr="00B10FA9">
            <w:tab/>
          </w:r>
        </w:p>
      </w:tc>
    </w:tr>
    <w:tr w:rsidR="009C3A33" w:rsidRPr="00B10FA9" w:rsidTr="00452E1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9C3A33" w:rsidRPr="00B10FA9" w:rsidRDefault="009C3A33" w:rsidP="00452E1A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3A33" w:rsidRPr="00B10FA9" w:rsidTr="00452E1A">
      <w:trPr>
        <w:trHeight w:val="240"/>
      </w:trPr>
      <w:tc>
        <w:tcPr>
          <w:tcW w:w="7520" w:type="dxa"/>
          <w:gridSpan w:val="2"/>
          <w:shd w:val="clear" w:color="auto" w:fill="auto"/>
        </w:tcPr>
        <w:p w:rsidR="009C3A33" w:rsidRPr="00B10FA9" w:rsidRDefault="009C3A33" w:rsidP="00452E1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B10FA9">
            <w:rPr>
              <w:rFonts w:cs="Verdana"/>
              <w:szCs w:val="18"/>
            </w:rPr>
            <w:fldChar w:fldCharType="begin"/>
          </w:r>
          <w:r w:rsidRPr="00B10FA9">
            <w:rPr>
              <w:rFonts w:cs="Verdana"/>
              <w:szCs w:val="18"/>
            </w:rPr>
            <w:instrText xml:space="preserve"> DOCPROPERTY  L_DATE  \* MERGEFORMAT </w:instrText>
          </w:r>
          <w:r w:rsidRPr="00B10FA9">
            <w:rPr>
              <w:rFonts w:cs="Verdana"/>
              <w:szCs w:val="18"/>
            </w:rPr>
            <w:fldChar w:fldCharType="separate"/>
          </w:r>
          <w:r w:rsidR="002D72EA">
            <w:rPr>
              <w:rFonts w:cs="Verdana"/>
              <w:szCs w:val="18"/>
            </w:rPr>
            <w:t>Datum</w:t>
          </w:r>
          <w:r w:rsidRPr="00B10FA9">
            <w:rPr>
              <w:rFonts w:cs="Verdana"/>
              <w:szCs w:val="18"/>
            </w:rPr>
            <w:fldChar w:fldCharType="end"/>
          </w:r>
          <w:r w:rsidRPr="00B10FA9">
            <w:rPr>
              <w:rFonts w:cs="Verdana"/>
              <w:szCs w:val="18"/>
            </w:rPr>
            <w:tab/>
          </w:r>
          <w:bookmarkStart w:id="36" w:name="bm_date"/>
          <w:r w:rsidR="00B10FA9" w:rsidRPr="00B10FA9">
            <w:rPr>
              <w:rFonts w:cs="Verdana"/>
              <w:szCs w:val="18"/>
            </w:rPr>
            <w:t>1</w:t>
          </w:r>
          <w:r w:rsidR="00996746">
            <w:rPr>
              <w:rFonts w:cs="Verdana"/>
              <w:szCs w:val="18"/>
            </w:rPr>
            <w:t>6</w:t>
          </w:r>
          <w:bookmarkStart w:id="37" w:name="_GoBack"/>
          <w:bookmarkEnd w:id="37"/>
          <w:r w:rsidR="00B10FA9" w:rsidRPr="00B10FA9">
            <w:rPr>
              <w:rFonts w:cs="Verdana"/>
              <w:szCs w:val="18"/>
            </w:rPr>
            <w:t xml:space="preserve"> december 2011</w:t>
          </w:r>
          <w:bookmarkEnd w:id="36"/>
        </w:p>
      </w:tc>
    </w:tr>
    <w:tr w:rsidR="009C3A33" w:rsidRPr="00B10FA9" w:rsidTr="009C3A33">
      <w:trPr>
        <w:trHeight w:hRule="exact" w:val="714"/>
      </w:trPr>
      <w:tc>
        <w:tcPr>
          <w:tcW w:w="737" w:type="dxa"/>
          <w:shd w:val="clear" w:color="auto" w:fill="auto"/>
        </w:tcPr>
        <w:p w:rsidR="009C3A33" w:rsidRPr="00B10FA9" w:rsidRDefault="009C3A33" w:rsidP="00452E1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B10FA9">
            <w:fldChar w:fldCharType="begin"/>
          </w:r>
          <w:r w:rsidRPr="00B10FA9">
            <w:instrText xml:space="preserve"> DOCPROPERTY  L_SUBJECT  \* MERGEFORMAT </w:instrText>
          </w:r>
          <w:r w:rsidRPr="00B10FA9">
            <w:fldChar w:fldCharType="separate"/>
          </w:r>
          <w:proofErr w:type="gramStart"/>
          <w:r w:rsidR="002D72EA">
            <w:t>Betreft</w:t>
          </w:r>
          <w:r w:rsidRPr="00B10FA9">
            <w:fldChar w:fldCharType="end"/>
          </w:r>
          <w:r w:rsidRPr="00B10FA9">
            <w:tab/>
          </w:r>
          <w:proofErr w:type="gramEnd"/>
        </w:p>
      </w:tc>
      <w:tc>
        <w:tcPr>
          <w:tcW w:w="6783" w:type="dxa"/>
          <w:shd w:val="clear" w:color="auto" w:fill="auto"/>
        </w:tcPr>
        <w:p w:rsidR="009C3A33" w:rsidRPr="00B10FA9" w:rsidRDefault="00B10FA9" w:rsidP="00452E1A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38" w:name="bm_subject"/>
          <w:bookmarkEnd w:id="38"/>
          <w:r>
            <w:rPr>
              <w:rFonts w:cs="Verdana"/>
              <w:szCs w:val="18"/>
            </w:rPr>
            <w:t>Goedkeuring van de op 10 mei 2010 te Brussel tot stand gekomen Kaderovereenkomst tussen de Europese Unie en haar lidstaten, enerzijds, en de Republiek Korea, anderzijds</w:t>
          </w:r>
        </w:p>
      </w:tc>
    </w:tr>
  </w:tbl>
  <w:p w:rsidR="00D55BA9" w:rsidRPr="00B10FA9" w:rsidRDefault="00D55BA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DD606C0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F6B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063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01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86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4EC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E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24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F84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B1B4D80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BF803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A69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83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C4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789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83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30B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8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ignoreMixedContent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A9"/>
    <w:rsid w:val="00007CA7"/>
    <w:rsid w:val="000104DA"/>
    <w:rsid w:val="0001192B"/>
    <w:rsid w:val="00013862"/>
    <w:rsid w:val="00020189"/>
    <w:rsid w:val="00020EE4"/>
    <w:rsid w:val="00023E9A"/>
    <w:rsid w:val="00031CCA"/>
    <w:rsid w:val="00034A84"/>
    <w:rsid w:val="00035E67"/>
    <w:rsid w:val="000527C8"/>
    <w:rsid w:val="000574E1"/>
    <w:rsid w:val="00071F28"/>
    <w:rsid w:val="00080A91"/>
    <w:rsid w:val="00092799"/>
    <w:rsid w:val="00092C5F"/>
    <w:rsid w:val="00096680"/>
    <w:rsid w:val="000A0081"/>
    <w:rsid w:val="000A174A"/>
    <w:rsid w:val="000A1AED"/>
    <w:rsid w:val="000A480F"/>
    <w:rsid w:val="000A65AC"/>
    <w:rsid w:val="000B56C9"/>
    <w:rsid w:val="000B7128"/>
    <w:rsid w:val="000B7281"/>
    <w:rsid w:val="000B7FAB"/>
    <w:rsid w:val="000C0C69"/>
    <w:rsid w:val="000C1D25"/>
    <w:rsid w:val="000C3449"/>
    <w:rsid w:val="000C3EA9"/>
    <w:rsid w:val="000C5E8B"/>
    <w:rsid w:val="000D1B10"/>
    <w:rsid w:val="000D595D"/>
    <w:rsid w:val="000F5BE0"/>
    <w:rsid w:val="001013D2"/>
    <w:rsid w:val="00104D99"/>
    <w:rsid w:val="001075CB"/>
    <w:rsid w:val="00107C9D"/>
    <w:rsid w:val="00123704"/>
    <w:rsid w:val="001270C7"/>
    <w:rsid w:val="00127C7F"/>
    <w:rsid w:val="001312C9"/>
    <w:rsid w:val="00132CC3"/>
    <w:rsid w:val="001350E7"/>
    <w:rsid w:val="00135F63"/>
    <w:rsid w:val="0014786A"/>
    <w:rsid w:val="001516A4"/>
    <w:rsid w:val="00151E5F"/>
    <w:rsid w:val="00151EB5"/>
    <w:rsid w:val="001569AB"/>
    <w:rsid w:val="00164ED2"/>
    <w:rsid w:val="00165C45"/>
    <w:rsid w:val="001726F3"/>
    <w:rsid w:val="00175C21"/>
    <w:rsid w:val="00176B48"/>
    <w:rsid w:val="001819CD"/>
    <w:rsid w:val="00185576"/>
    <w:rsid w:val="00185951"/>
    <w:rsid w:val="00186811"/>
    <w:rsid w:val="00193858"/>
    <w:rsid w:val="00195C58"/>
    <w:rsid w:val="00196D1D"/>
    <w:rsid w:val="001A2BEA"/>
    <w:rsid w:val="001A6D93"/>
    <w:rsid w:val="001D47BA"/>
    <w:rsid w:val="001D4A9C"/>
    <w:rsid w:val="001E0B0C"/>
    <w:rsid w:val="001E34C6"/>
    <w:rsid w:val="001E46B3"/>
    <w:rsid w:val="001E5581"/>
    <w:rsid w:val="001F3C70"/>
    <w:rsid w:val="0021228E"/>
    <w:rsid w:val="00212C5E"/>
    <w:rsid w:val="00214F2B"/>
    <w:rsid w:val="00216367"/>
    <w:rsid w:val="002428E3"/>
    <w:rsid w:val="002442BD"/>
    <w:rsid w:val="00244E5B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977"/>
    <w:rsid w:val="00286998"/>
    <w:rsid w:val="00291AB7"/>
    <w:rsid w:val="002B0F9B"/>
    <w:rsid w:val="002B153C"/>
    <w:rsid w:val="002D317B"/>
    <w:rsid w:val="002D502D"/>
    <w:rsid w:val="002D72EA"/>
    <w:rsid w:val="002E0F69"/>
    <w:rsid w:val="002E4F52"/>
    <w:rsid w:val="002E7C0A"/>
    <w:rsid w:val="00312597"/>
    <w:rsid w:val="00314773"/>
    <w:rsid w:val="003215ED"/>
    <w:rsid w:val="00341FA0"/>
    <w:rsid w:val="00343C8D"/>
    <w:rsid w:val="00344E82"/>
    <w:rsid w:val="0035177E"/>
    <w:rsid w:val="00353932"/>
    <w:rsid w:val="0036252A"/>
    <w:rsid w:val="00364D9D"/>
    <w:rsid w:val="0037421D"/>
    <w:rsid w:val="00374348"/>
    <w:rsid w:val="00383DA1"/>
    <w:rsid w:val="00386089"/>
    <w:rsid w:val="00395575"/>
    <w:rsid w:val="003A0424"/>
    <w:rsid w:val="003A06C8"/>
    <w:rsid w:val="003A0D7C"/>
    <w:rsid w:val="003A6CAD"/>
    <w:rsid w:val="003B1788"/>
    <w:rsid w:val="003B6003"/>
    <w:rsid w:val="003B7EE7"/>
    <w:rsid w:val="003D39EC"/>
    <w:rsid w:val="003E3D54"/>
    <w:rsid w:val="003E3DD5"/>
    <w:rsid w:val="003F07C6"/>
    <w:rsid w:val="003F44B7"/>
    <w:rsid w:val="00407B7E"/>
    <w:rsid w:val="00413D48"/>
    <w:rsid w:val="004211CC"/>
    <w:rsid w:val="00421D2C"/>
    <w:rsid w:val="00425166"/>
    <w:rsid w:val="00434295"/>
    <w:rsid w:val="00436F50"/>
    <w:rsid w:val="00441AC2"/>
    <w:rsid w:val="0044249B"/>
    <w:rsid w:val="00451A5B"/>
    <w:rsid w:val="00452BCD"/>
    <w:rsid w:val="00452CEA"/>
    <w:rsid w:val="00465B52"/>
    <w:rsid w:val="00474B75"/>
    <w:rsid w:val="0047764A"/>
    <w:rsid w:val="00482A7E"/>
    <w:rsid w:val="00483F0B"/>
    <w:rsid w:val="00496319"/>
    <w:rsid w:val="004976D4"/>
    <w:rsid w:val="004A052B"/>
    <w:rsid w:val="004A7831"/>
    <w:rsid w:val="004B5465"/>
    <w:rsid w:val="004C2487"/>
    <w:rsid w:val="004C4747"/>
    <w:rsid w:val="004D024B"/>
    <w:rsid w:val="004D3DBE"/>
    <w:rsid w:val="004D58E8"/>
    <w:rsid w:val="004D72CA"/>
    <w:rsid w:val="004E271C"/>
    <w:rsid w:val="004F44C2"/>
    <w:rsid w:val="005100E7"/>
    <w:rsid w:val="00514B01"/>
    <w:rsid w:val="00516022"/>
    <w:rsid w:val="005219B8"/>
    <w:rsid w:val="00521CEE"/>
    <w:rsid w:val="0052650D"/>
    <w:rsid w:val="00541146"/>
    <w:rsid w:val="0054258A"/>
    <w:rsid w:val="005429DC"/>
    <w:rsid w:val="00551D3D"/>
    <w:rsid w:val="005534E3"/>
    <w:rsid w:val="00564E31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3C"/>
    <w:rsid w:val="005E222A"/>
    <w:rsid w:val="005E2FCE"/>
    <w:rsid w:val="005F10ED"/>
    <w:rsid w:val="00600CF0"/>
    <w:rsid w:val="006048F4"/>
    <w:rsid w:val="0060660A"/>
    <w:rsid w:val="00617A44"/>
    <w:rsid w:val="006215E9"/>
    <w:rsid w:val="00625CD0"/>
    <w:rsid w:val="00625E30"/>
    <w:rsid w:val="006323B7"/>
    <w:rsid w:val="006405C9"/>
    <w:rsid w:val="00647E2F"/>
    <w:rsid w:val="00653606"/>
    <w:rsid w:val="00661591"/>
    <w:rsid w:val="0066632F"/>
    <w:rsid w:val="00674AB0"/>
    <w:rsid w:val="006828A8"/>
    <w:rsid w:val="00687F5A"/>
    <w:rsid w:val="006906E5"/>
    <w:rsid w:val="006A30BE"/>
    <w:rsid w:val="006B775E"/>
    <w:rsid w:val="006C2535"/>
    <w:rsid w:val="006C2D9B"/>
    <w:rsid w:val="006C441E"/>
    <w:rsid w:val="006C7B78"/>
    <w:rsid w:val="006E3546"/>
    <w:rsid w:val="006E7D82"/>
    <w:rsid w:val="006F0F93"/>
    <w:rsid w:val="006F2493"/>
    <w:rsid w:val="006F31F2"/>
    <w:rsid w:val="00706D0D"/>
    <w:rsid w:val="00714DC5"/>
    <w:rsid w:val="00715237"/>
    <w:rsid w:val="00717741"/>
    <w:rsid w:val="00723118"/>
    <w:rsid w:val="00723E60"/>
    <w:rsid w:val="007254A5"/>
    <w:rsid w:val="00725748"/>
    <w:rsid w:val="00733978"/>
    <w:rsid w:val="0073720D"/>
    <w:rsid w:val="00740712"/>
    <w:rsid w:val="00742AB9"/>
    <w:rsid w:val="007449AB"/>
    <w:rsid w:val="00750081"/>
    <w:rsid w:val="00754FBF"/>
    <w:rsid w:val="00755B48"/>
    <w:rsid w:val="00775BAD"/>
    <w:rsid w:val="0077662C"/>
    <w:rsid w:val="00783559"/>
    <w:rsid w:val="00797AA5"/>
    <w:rsid w:val="007A0686"/>
    <w:rsid w:val="007A4105"/>
    <w:rsid w:val="007A5D29"/>
    <w:rsid w:val="007B4503"/>
    <w:rsid w:val="007B729C"/>
    <w:rsid w:val="007C2173"/>
    <w:rsid w:val="007C406E"/>
    <w:rsid w:val="007C46B8"/>
    <w:rsid w:val="007C5183"/>
    <w:rsid w:val="007D45AF"/>
    <w:rsid w:val="007D5DCF"/>
    <w:rsid w:val="007E3B6C"/>
    <w:rsid w:val="00800CCA"/>
    <w:rsid w:val="00806120"/>
    <w:rsid w:val="00807E4C"/>
    <w:rsid w:val="00812028"/>
    <w:rsid w:val="00813082"/>
    <w:rsid w:val="00814D03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47A83"/>
    <w:rsid w:val="00847B71"/>
    <w:rsid w:val="008547BA"/>
    <w:rsid w:val="008553C7"/>
    <w:rsid w:val="00857FEB"/>
    <w:rsid w:val="0086101E"/>
    <w:rsid w:val="00872271"/>
    <w:rsid w:val="00877DD2"/>
    <w:rsid w:val="00886593"/>
    <w:rsid w:val="00887E81"/>
    <w:rsid w:val="00890DD0"/>
    <w:rsid w:val="008A7A3C"/>
    <w:rsid w:val="008B3929"/>
    <w:rsid w:val="008B4CB3"/>
    <w:rsid w:val="008D1662"/>
    <w:rsid w:val="008E0C05"/>
    <w:rsid w:val="008E49AD"/>
    <w:rsid w:val="008F3246"/>
    <w:rsid w:val="008F508C"/>
    <w:rsid w:val="0090415F"/>
    <w:rsid w:val="0090574D"/>
    <w:rsid w:val="00910642"/>
    <w:rsid w:val="00916CBB"/>
    <w:rsid w:val="0092062B"/>
    <w:rsid w:val="00923961"/>
    <w:rsid w:val="009311C8"/>
    <w:rsid w:val="00931E9A"/>
    <w:rsid w:val="00933376"/>
    <w:rsid w:val="00933A2F"/>
    <w:rsid w:val="00960908"/>
    <w:rsid w:val="00961E6E"/>
    <w:rsid w:val="0096413D"/>
    <w:rsid w:val="0096431B"/>
    <w:rsid w:val="009718F9"/>
    <w:rsid w:val="00975112"/>
    <w:rsid w:val="00984803"/>
    <w:rsid w:val="00986981"/>
    <w:rsid w:val="00994FDA"/>
    <w:rsid w:val="00996746"/>
    <w:rsid w:val="009A3B71"/>
    <w:rsid w:val="009A61BC"/>
    <w:rsid w:val="009B0B9C"/>
    <w:rsid w:val="009C1A8D"/>
    <w:rsid w:val="009C3A33"/>
    <w:rsid w:val="009C3F20"/>
    <w:rsid w:val="009D5FF9"/>
    <w:rsid w:val="009D6A0B"/>
    <w:rsid w:val="009F20F8"/>
    <w:rsid w:val="009F3CEC"/>
    <w:rsid w:val="009F71D8"/>
    <w:rsid w:val="00A0257B"/>
    <w:rsid w:val="00A2047E"/>
    <w:rsid w:val="00A21E76"/>
    <w:rsid w:val="00A27C4C"/>
    <w:rsid w:val="00A30E68"/>
    <w:rsid w:val="00A34AA0"/>
    <w:rsid w:val="00A44542"/>
    <w:rsid w:val="00A445DB"/>
    <w:rsid w:val="00A5652A"/>
    <w:rsid w:val="00A56946"/>
    <w:rsid w:val="00A62BE2"/>
    <w:rsid w:val="00A67B2D"/>
    <w:rsid w:val="00A7726B"/>
    <w:rsid w:val="00A831FD"/>
    <w:rsid w:val="00A87199"/>
    <w:rsid w:val="00A970D3"/>
    <w:rsid w:val="00AB523F"/>
    <w:rsid w:val="00AB5933"/>
    <w:rsid w:val="00AD3A06"/>
    <w:rsid w:val="00AD3D4F"/>
    <w:rsid w:val="00AE013D"/>
    <w:rsid w:val="00AE11B7"/>
    <w:rsid w:val="00AF193A"/>
    <w:rsid w:val="00AF7237"/>
    <w:rsid w:val="00B00D75"/>
    <w:rsid w:val="00B0678A"/>
    <w:rsid w:val="00B070CB"/>
    <w:rsid w:val="00B10986"/>
    <w:rsid w:val="00B10FA9"/>
    <w:rsid w:val="00B13207"/>
    <w:rsid w:val="00B178E5"/>
    <w:rsid w:val="00B21609"/>
    <w:rsid w:val="00B26CCF"/>
    <w:rsid w:val="00B26FD5"/>
    <w:rsid w:val="00B3752D"/>
    <w:rsid w:val="00B42DFA"/>
    <w:rsid w:val="00B443D1"/>
    <w:rsid w:val="00B513C3"/>
    <w:rsid w:val="00B531DD"/>
    <w:rsid w:val="00B61E2E"/>
    <w:rsid w:val="00B62A58"/>
    <w:rsid w:val="00B67EC6"/>
    <w:rsid w:val="00B71358"/>
    <w:rsid w:val="00B71DC2"/>
    <w:rsid w:val="00B84753"/>
    <w:rsid w:val="00B847D9"/>
    <w:rsid w:val="00B8572C"/>
    <w:rsid w:val="00B935D2"/>
    <w:rsid w:val="00B93893"/>
    <w:rsid w:val="00B96161"/>
    <w:rsid w:val="00BA649C"/>
    <w:rsid w:val="00BC3B53"/>
    <w:rsid w:val="00BC3B96"/>
    <w:rsid w:val="00BC4AE3"/>
    <w:rsid w:val="00BD49EC"/>
    <w:rsid w:val="00BD4D44"/>
    <w:rsid w:val="00BE3F88"/>
    <w:rsid w:val="00BE4756"/>
    <w:rsid w:val="00C00E6C"/>
    <w:rsid w:val="00C0778E"/>
    <w:rsid w:val="00C20614"/>
    <w:rsid w:val="00C206F1"/>
    <w:rsid w:val="00C40C60"/>
    <w:rsid w:val="00C5258E"/>
    <w:rsid w:val="00C70CE9"/>
    <w:rsid w:val="00C77F13"/>
    <w:rsid w:val="00C8233F"/>
    <w:rsid w:val="00C84D65"/>
    <w:rsid w:val="00C85AD9"/>
    <w:rsid w:val="00C97C80"/>
    <w:rsid w:val="00CA075D"/>
    <w:rsid w:val="00CA47D3"/>
    <w:rsid w:val="00CB23F9"/>
    <w:rsid w:val="00CC2CC0"/>
    <w:rsid w:val="00CD1828"/>
    <w:rsid w:val="00CD362D"/>
    <w:rsid w:val="00CD4687"/>
    <w:rsid w:val="00CF053F"/>
    <w:rsid w:val="00CF309A"/>
    <w:rsid w:val="00CF51D4"/>
    <w:rsid w:val="00D027D3"/>
    <w:rsid w:val="00D0285D"/>
    <w:rsid w:val="00D04249"/>
    <w:rsid w:val="00D078E1"/>
    <w:rsid w:val="00D100E9"/>
    <w:rsid w:val="00D21E4B"/>
    <w:rsid w:val="00D2312B"/>
    <w:rsid w:val="00D23522"/>
    <w:rsid w:val="00D335A6"/>
    <w:rsid w:val="00D516BE"/>
    <w:rsid w:val="00D53967"/>
    <w:rsid w:val="00D5423B"/>
    <w:rsid w:val="00D54F4E"/>
    <w:rsid w:val="00D55BA9"/>
    <w:rsid w:val="00D573F0"/>
    <w:rsid w:val="00D60BA4"/>
    <w:rsid w:val="00D62419"/>
    <w:rsid w:val="00D62C92"/>
    <w:rsid w:val="00D665FE"/>
    <w:rsid w:val="00D768F1"/>
    <w:rsid w:val="00D77870"/>
    <w:rsid w:val="00D80CCE"/>
    <w:rsid w:val="00D95C88"/>
    <w:rsid w:val="00D97B2E"/>
    <w:rsid w:val="00DA0290"/>
    <w:rsid w:val="00DA7EAB"/>
    <w:rsid w:val="00DB36FE"/>
    <w:rsid w:val="00DB7806"/>
    <w:rsid w:val="00DC09A0"/>
    <w:rsid w:val="00DC132C"/>
    <w:rsid w:val="00DC7A25"/>
    <w:rsid w:val="00DD0E47"/>
    <w:rsid w:val="00DD2AB8"/>
    <w:rsid w:val="00DE578A"/>
    <w:rsid w:val="00DF20D4"/>
    <w:rsid w:val="00DF2583"/>
    <w:rsid w:val="00DF3366"/>
    <w:rsid w:val="00DF54D9"/>
    <w:rsid w:val="00E10DC6"/>
    <w:rsid w:val="00E11F8E"/>
    <w:rsid w:val="00E16D97"/>
    <w:rsid w:val="00E17467"/>
    <w:rsid w:val="00E3731D"/>
    <w:rsid w:val="00E4222F"/>
    <w:rsid w:val="00E50D43"/>
    <w:rsid w:val="00E51ABD"/>
    <w:rsid w:val="00E634E3"/>
    <w:rsid w:val="00E658F6"/>
    <w:rsid w:val="00E770E9"/>
    <w:rsid w:val="00E77F89"/>
    <w:rsid w:val="00E9640D"/>
    <w:rsid w:val="00EA7215"/>
    <w:rsid w:val="00EA78AE"/>
    <w:rsid w:val="00EC0DFF"/>
    <w:rsid w:val="00EC237D"/>
    <w:rsid w:val="00EC55A9"/>
    <w:rsid w:val="00ED072A"/>
    <w:rsid w:val="00ED4B19"/>
    <w:rsid w:val="00EE0639"/>
    <w:rsid w:val="00EE4A1F"/>
    <w:rsid w:val="00EF106B"/>
    <w:rsid w:val="00EF1B5A"/>
    <w:rsid w:val="00EF2CCA"/>
    <w:rsid w:val="00EF4291"/>
    <w:rsid w:val="00EF690F"/>
    <w:rsid w:val="00F0177F"/>
    <w:rsid w:val="00F03963"/>
    <w:rsid w:val="00F1256D"/>
    <w:rsid w:val="00F12E23"/>
    <w:rsid w:val="00F13A4E"/>
    <w:rsid w:val="00F172BB"/>
    <w:rsid w:val="00F179FB"/>
    <w:rsid w:val="00F21BEF"/>
    <w:rsid w:val="00F26F8B"/>
    <w:rsid w:val="00F41E50"/>
    <w:rsid w:val="00F43176"/>
    <w:rsid w:val="00F44DAD"/>
    <w:rsid w:val="00F46948"/>
    <w:rsid w:val="00F50F86"/>
    <w:rsid w:val="00F53392"/>
    <w:rsid w:val="00F53F91"/>
    <w:rsid w:val="00F61A72"/>
    <w:rsid w:val="00F663C3"/>
    <w:rsid w:val="00F66F13"/>
    <w:rsid w:val="00F74073"/>
    <w:rsid w:val="00F8713B"/>
    <w:rsid w:val="00F93F9E"/>
    <w:rsid w:val="00FA4670"/>
    <w:rsid w:val="00FB06ED"/>
    <w:rsid w:val="00FC0F3F"/>
    <w:rsid w:val="00FC17EC"/>
    <w:rsid w:val="00FC36AB"/>
    <w:rsid w:val="00FD08F1"/>
    <w:rsid w:val="00FE2C36"/>
    <w:rsid w:val="00FE4F08"/>
    <w:rsid w:val="00FE4F31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Z_Brievenmodule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customStyle="1" w:styleId="FirstLineLetter">
    <w:name w:val="FirstLineLetter"/>
    <w:basedOn w:val="Normal"/>
    <w:next w:val="Normal"/>
    <w:rsid w:val="00CD1828"/>
    <w:pPr>
      <w:spacing w:before="64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2">
    <w:name w:val="Huisstijl-Adres2"/>
    <w:basedOn w:val="Huisstijl-Adres"/>
    <w:rsid w:val="005E222A"/>
    <w:pPr>
      <w:spacing w:after="0"/>
    </w:pPr>
  </w:style>
  <w:style w:type="character" w:styleId="EndnoteReference">
    <w:name w:val="endnote reference"/>
    <w:basedOn w:val="DefaultParagraphFont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84803"/>
    <w:rPr>
      <w:vertAlign w:val="superscript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customStyle="1" w:styleId="XML">
    <w:name w:val="XML"/>
    <w:rsid w:val="00847A83"/>
    <w:rPr>
      <w:rFonts w:ascii="Verdana" w:hAnsi="Verdana"/>
      <w:vanish/>
      <w:sz w:val="18"/>
      <w:szCs w:val="24"/>
      <w:lang w:val="nl-NL" w:eastAsia="nl-NL"/>
    </w:rPr>
  </w:style>
  <w:style w:type="paragraph" w:styleId="Caption">
    <w:name w:val="caption"/>
    <w:basedOn w:val="Normal"/>
    <w:next w:val="Normal"/>
    <w:qFormat/>
    <w:rsid w:val="0090574D"/>
    <w:rPr>
      <w:b/>
      <w:bCs/>
      <w:szCs w:val="20"/>
    </w:rPr>
  </w:style>
  <w:style w:type="paragraph" w:styleId="BalloonText">
    <w:name w:val="Balloon Text"/>
    <w:basedOn w:val="Normal"/>
    <w:link w:val="BalloonTextChar"/>
    <w:rsid w:val="007A0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68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customStyle="1" w:styleId="FirstLineLetter">
    <w:name w:val="FirstLineLetter"/>
    <w:basedOn w:val="Normal"/>
    <w:next w:val="Normal"/>
    <w:rsid w:val="00CD1828"/>
    <w:pPr>
      <w:spacing w:before="64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2">
    <w:name w:val="Huisstijl-Adres2"/>
    <w:basedOn w:val="Huisstijl-Adres"/>
    <w:rsid w:val="005E222A"/>
    <w:pPr>
      <w:spacing w:after="0"/>
    </w:pPr>
  </w:style>
  <w:style w:type="character" w:styleId="EndnoteReference">
    <w:name w:val="endnote reference"/>
    <w:basedOn w:val="DefaultParagraphFont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84803"/>
    <w:rPr>
      <w:vertAlign w:val="superscript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customStyle="1" w:styleId="XML">
    <w:name w:val="XML"/>
    <w:rsid w:val="00847A83"/>
    <w:rPr>
      <w:rFonts w:ascii="Verdana" w:hAnsi="Verdana"/>
      <w:vanish/>
      <w:sz w:val="18"/>
      <w:szCs w:val="24"/>
      <w:lang w:val="nl-NL" w:eastAsia="nl-NL"/>
    </w:rPr>
  </w:style>
  <w:style w:type="paragraph" w:styleId="Caption">
    <w:name w:val="caption"/>
    <w:basedOn w:val="Normal"/>
    <w:next w:val="Normal"/>
    <w:qFormat/>
    <w:rsid w:val="0090574D"/>
    <w:rPr>
      <w:b/>
      <w:bCs/>
      <w:szCs w:val="20"/>
    </w:rPr>
  </w:style>
  <w:style w:type="paragraph" w:styleId="BalloonText">
    <w:name w:val="Balloon Text"/>
    <w:basedOn w:val="Normal"/>
    <w:link w:val="BalloonTextChar"/>
    <w:rsid w:val="007A0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68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Letter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> </vt:lpstr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2011-12-01T12:44:00.0000000Z</lastPrinted>
  <dcterms:created xsi:type="dcterms:W3CDTF">2011-12-01T12:30:00.0000000Z</dcterms:created>
  <dcterms:modified xsi:type="dcterms:W3CDTF">2011-12-22T10:55:00.0000000Z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FAX">
    <vt:lpwstr>Fax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E-mail</vt:lpwstr>
  </property>
  <property fmtid="{D5CDD505-2E9C-101B-9397-08002B2CF9AE}" pid="12" name="L_MINUTELETTER">
    <vt:lpwstr>Minuut brief</vt:lpwstr>
  </property>
  <property fmtid="{D5CDD505-2E9C-101B-9397-08002B2CF9AE}" pid="13" name="L_EDITOR">
    <vt:lpwstr>Redacteur</vt:lpwstr>
  </property>
  <property fmtid="{D5CDD505-2E9C-101B-9397-08002B2CF9AE}" pid="14" name="L_CC">
    <vt:lpwstr>Kopie aan</vt:lpwstr>
  </property>
  <property fmtid="{D5CDD505-2E9C-101B-9397-08002B2CF9AE}" pid="15" name="L_INITIALS">
    <vt:lpwstr>Paraaf</vt:lpwstr>
  </property>
  <property fmtid="{D5CDD505-2E9C-101B-9397-08002B2CF9AE}" pid="16" name="L_COINITIALSANDDATE">
    <vt:lpwstr>Medeparaaf en datum</vt:lpwstr>
  </property>
  <property fmtid="{D5CDD505-2E9C-101B-9397-08002B2CF9AE}" pid="17" name="L_ASSESSOR">
    <vt:lpwstr>Vaststeller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Nederland</vt:lpwstr>
  </property>
  <property fmtid="{D5CDD505-2E9C-101B-9397-08002B2CF9AE}" pid="23" name="BZ_UseCountry">
    <vt:bool>true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HTTP</vt:lpwstr>
  </property>
  <property fmtid="{D5CDD505-2E9C-101B-9397-08002B2CF9AE}" pid="28" name="L_Home_Address">
    <vt:lpwstr>Postbus 20061_x000d_
2500 EB Den Haag</vt:lpwstr>
  </property>
  <property fmtid="{D5CDD505-2E9C-101B-9397-08002B2CF9AE}" pid="29" name="L_PAGEOF">
    <vt:lpwstr>van</vt:lpwstr>
  </property>
  <property fmtid="{D5CDD505-2E9C-101B-9397-08002B2CF9AE}" pid="30" name="BZ_DATE">
    <vt:lpwstr>1 december 2011</vt:lpwstr>
  </property>
  <property fmtid="{D5CDD505-2E9C-101B-9397-08002B2CF9AE}" pid="31" name="L_SPOED">
    <vt:lpwstr>Spoed</vt:lpwstr>
  </property>
  <property fmtid="{D5CDD505-2E9C-101B-9397-08002B2CF9AE}" pid="32" name="L_VERTROUWELIJK">
    <vt:lpwstr>Vertrouwelijk</vt:lpwstr>
  </property>
  <property fmtid="{D5CDD505-2E9C-101B-9397-08002B2CF9AE}" pid="33" name="ContentTypeId">
    <vt:lpwstr>0x010100C51FF89003D1434B9F087A0B9BA56A6C</vt:lpwstr>
  </property>
  <property fmtid="{D5CDD505-2E9C-101B-9397-08002B2CF9AE}" pid="34" name="GereserveerdDoor">
    <vt:lpwstr>bouh0211</vt:lpwstr>
  </property>
  <property fmtid="{D5CDD505-2E9C-101B-9397-08002B2CF9AE}" pid="35" name="Door">
    <vt:lpwstr>Bouwmeester H.</vt:lpwstr>
  </property>
  <property fmtid="{D5CDD505-2E9C-101B-9397-08002B2CF9AE}" pid="36" name="Gereserveerd">
    <vt:lpwstr>true</vt:lpwstr>
  </property>
</Properties>
</file>