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r>
        <w:t xml:space="preserve"> </w:t>
      </w:r>
      <w:bookmarkEnd w:id="0"/>
      <w:bookmarkEnd w:id="1"/>
    </w:p>
    <w:p w:rsidRPr="00C05806" w:rsidR="00C37FE1" w:rsidP="00C37FE1" w:rsidRDefault="0084380E">
      <w:pPr>
        <w:rPr>
          <w:szCs w:val="18"/>
        </w:rPr>
      </w:pPr>
      <w:bookmarkStart w:name="bm_txtWerkwoord" w:id="2"/>
      <w:r>
        <w:rPr>
          <w:szCs w:val="18"/>
        </w:rPr>
        <w:t>Hierbij bieden wij</w:t>
      </w:r>
      <w:bookmarkEnd w:id="2"/>
      <w:r w:rsidRPr="00C05806" w:rsidR="00C05806">
        <w:rPr>
          <w:szCs w:val="18"/>
        </w:rPr>
        <w:t xml:space="preserve"> u </w:t>
      </w:r>
      <w:bookmarkStart w:name="bm_txtBewindslieden" w:id="3"/>
      <w:bookmarkEnd w:id="3"/>
      <w:r w:rsidRPr="00C05806" w:rsidR="00C05806">
        <w:rPr>
          <w:szCs w:val="18"/>
        </w:rPr>
        <w:t xml:space="preserve">de antwoorden aan op de schriftelijke vragen gesteld door </w:t>
      </w:r>
      <w:bookmarkStart w:name="bm_txtLidLeden" w:id="4"/>
      <w:r>
        <w:rPr>
          <w:szCs w:val="18"/>
        </w:rPr>
        <w:t xml:space="preserve">de </w:t>
      </w:r>
      <w:bookmarkEnd w:id="4"/>
      <w:r w:rsidRPr="00C05806" w:rsidR="00C05806">
        <w:rPr>
          <w:szCs w:val="18"/>
        </w:rPr>
        <w:t xml:space="preserve">vaste commissie voor Buitenlandse Zaken over de begrotingsstaten van het Ministerie van Buitenlandse Zaken (V) voor het jaar 2012. Deze vragen werden ingezonden op </w:t>
      </w:r>
      <w:bookmarkStart w:name="bm_txtgriffier" w:id="5"/>
      <w:r>
        <w:rPr>
          <w:szCs w:val="18"/>
        </w:rPr>
        <w:t>14 oktober 2011</w:t>
      </w:r>
      <w:bookmarkEnd w:id="5"/>
      <w:r w:rsidRPr="00C05806" w:rsidR="00C05806">
        <w:rPr>
          <w:szCs w:val="18"/>
        </w:rPr>
        <w:t xml:space="preserve"> met kenmerk 33000-V/2011D50272.</w:t>
      </w:r>
    </w:p>
    <w:p w:rsidR="00C37FE1" w:rsidP="00C37FE1" w:rsidRDefault="0084380E">
      <w:bookmarkStart w:name="bm_txtend" w:id="6"/>
      <w:r>
        <w:br/>
      </w:r>
      <w:r>
        <w:br/>
      </w:r>
      <w:r>
        <w:br/>
      </w:r>
      <w:bookmarkEnd w:id="6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C05806">
        <w:tc>
          <w:tcPr>
            <w:tcW w:w="2500" w:type="pct"/>
          </w:tcPr>
          <w:p w:rsidRPr="00C37FE1" w:rsidR="002F6C89" w:rsidP="002F6C89" w:rsidRDefault="0084380E">
            <w:bookmarkStart w:name="bm_groet" w:id="7"/>
            <w:r>
              <w:t>De Minister van Buitenlandse Zaken,</w:t>
            </w:r>
            <w:bookmarkEnd w:id="7"/>
          </w:p>
        </w:tc>
        <w:tc>
          <w:tcPr>
            <w:tcW w:w="2500" w:type="pct"/>
          </w:tcPr>
          <w:p w:rsidRPr="00C37FE1" w:rsidR="002F6C89" w:rsidP="002F6C89" w:rsidRDefault="0084380E">
            <w:bookmarkStart w:name="bm_groetam" w:id="8"/>
            <w:r>
              <w:t>De Staatssecretaris van Buitenlandse Zaken,</w:t>
            </w:r>
            <w:bookmarkEnd w:id="8"/>
          </w:p>
        </w:tc>
      </w:tr>
      <w:tr w:rsidRPr="00C37FE1" w:rsidR="004B0BDA" w:rsidTr="00C05806">
        <w:tc>
          <w:tcPr>
            <w:tcW w:w="2500" w:type="pct"/>
          </w:tcPr>
          <w:p w:rsidR="0084380E" w:rsidP="002F6C89" w:rsidRDefault="0084380E">
            <w:bookmarkStart w:name="bm_groet1" w:id="9"/>
          </w:p>
          <w:p w:rsidR="0084380E" w:rsidP="002F6C89" w:rsidRDefault="0084380E"/>
          <w:p w:rsidR="0084380E" w:rsidP="002F6C89" w:rsidRDefault="0084380E"/>
          <w:p w:rsidR="0084380E" w:rsidP="002F6C89" w:rsidRDefault="0084380E"/>
          <w:p w:rsidRPr="00C37FE1" w:rsidR="004B0BDA" w:rsidP="002F6C89" w:rsidRDefault="0084380E">
            <w:r>
              <w:t>Dr. U. Rosenthal</w:t>
            </w:r>
            <w:bookmarkEnd w:id="9"/>
          </w:p>
        </w:tc>
        <w:tc>
          <w:tcPr>
            <w:tcW w:w="2500" w:type="pct"/>
          </w:tcPr>
          <w:p w:rsidR="0084380E" w:rsidP="002F6C89" w:rsidRDefault="0084380E">
            <w:bookmarkStart w:name="bm_groetam1" w:id="10"/>
          </w:p>
          <w:p w:rsidR="0084380E" w:rsidP="002F6C89" w:rsidRDefault="0084380E"/>
          <w:p w:rsidR="0084380E" w:rsidP="002F6C89" w:rsidRDefault="0084380E"/>
          <w:p w:rsidR="0084380E" w:rsidP="002F6C89" w:rsidRDefault="0084380E"/>
          <w:p w:rsidRPr="00C37FE1" w:rsidR="004B0BDA" w:rsidP="002F6C89" w:rsidRDefault="0084380E">
            <w:r>
              <w:t>Dr. B. Knapen</w:t>
            </w:r>
            <w:bookmarkEnd w:id="10"/>
          </w:p>
        </w:tc>
      </w:tr>
    </w:tbl>
    <w:p w:rsidR="0013675F" w:rsidP="00732230" w:rsidRDefault="0013675F">
      <w:pPr>
        <w:pStyle w:val="Header"/>
      </w:pPr>
    </w:p>
    <w:sectPr w:rsidR="0013675F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E1" w:rsidRDefault="00173AE1">
      <w:r>
        <w:separator/>
      </w:r>
    </w:p>
    <w:p w:rsidR="00173AE1" w:rsidRDefault="00173AE1"/>
  </w:endnote>
  <w:endnote w:type="continuationSeparator" w:id="0">
    <w:p w:rsidR="00173AE1" w:rsidRDefault="00173AE1">
      <w:r>
        <w:continuationSeparator/>
      </w:r>
    </w:p>
    <w:p w:rsidR="00173AE1" w:rsidRDefault="00173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32230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173AE1">
            <w:fldChar w:fldCharType="begin"/>
          </w:r>
          <w:r w:rsidR="00173AE1">
            <w:instrText xml:space="preserve"> NUMPAGES   \* MERGEFORMAT </w:instrText>
          </w:r>
          <w:r w:rsidR="00173AE1">
            <w:fldChar w:fldCharType="separate"/>
          </w:r>
          <w:r w:rsidR="00732230">
            <w:t>2</w:t>
          </w:r>
          <w:r w:rsidR="00173AE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5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3223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32230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3223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73AE1">
            <w:fldChar w:fldCharType="begin"/>
          </w:r>
          <w:r w:rsidR="00173AE1">
            <w:instrText xml:space="preserve"> NUMPAGES   \* MERGEFORMAT </w:instrText>
          </w:r>
          <w:r w:rsidR="00173AE1">
            <w:fldChar w:fldCharType="separate"/>
          </w:r>
          <w:r w:rsidR="00732230">
            <w:t>2</w:t>
          </w:r>
          <w:r w:rsidR="00173AE1">
            <w:fldChar w:fldCharType="end"/>
          </w:r>
        </w:p>
      </w:tc>
    </w:tr>
    <w:bookmarkEnd w:id="15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E1" w:rsidRDefault="00173AE1">
      <w:r>
        <w:separator/>
      </w:r>
    </w:p>
    <w:p w:rsidR="00173AE1" w:rsidRDefault="00173AE1"/>
  </w:footnote>
  <w:footnote w:type="continuationSeparator" w:id="0">
    <w:p w:rsidR="00173AE1" w:rsidRDefault="00173AE1">
      <w:r>
        <w:continuationSeparator/>
      </w:r>
    </w:p>
    <w:p w:rsidR="00173AE1" w:rsidRDefault="00173A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84380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1" w:name="bm_txtdirectie2"/>
                                <w:r>
                                  <w:rPr>
                                    <w:b/>
                                  </w:rPr>
                                  <w:t>Bureau Secretaris-Generaal</w:t>
                                </w:r>
                                <w:bookmarkEnd w:id="11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2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2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3" w:name="bm_date2"/>
                          <w:bookmarkEnd w:id="13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732230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84380E" w:rsidP="004F44C2">
                                <w:pPr>
                                  <w:pStyle w:val="Huisstijl-Gegeven"/>
                                </w:pPr>
                                <w:bookmarkStart w:id="14" w:name="bm_reference2"/>
                                <w:r>
                                  <w:t>BSG-239/2011</w:t>
                                </w:r>
                                <w:bookmarkEnd w:id="14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84380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6" w:name="bm_txtdirectie2"/>
                          <w:r>
                            <w:rPr>
                              <w:b/>
                            </w:rPr>
                            <w:t>Bureau Secretaris-Generaal</w:t>
                          </w:r>
                          <w:bookmarkEnd w:id="16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7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7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8" w:name="bm_date2"/>
                    <w:bookmarkEnd w:id="18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732230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84380E" w:rsidP="004F44C2">
                          <w:pPr>
                            <w:pStyle w:val="Huisstijl-Gegeven"/>
                          </w:pPr>
                          <w:bookmarkStart w:id="19" w:name="bm_reference2"/>
                          <w:r>
                            <w:t>BSG-239/2011</w:t>
                          </w:r>
                          <w:bookmarkEnd w:id="19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84380E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84380E" w:rsidRDefault="0084380E" w:rsidP="00973C3C">
                                <w:pPr>
                                  <w:pStyle w:val="Huisstijl-Adres"/>
                                </w:pPr>
                                <w:bookmarkStart w:id="16" w:name="bm_txtdirectie"/>
                                <w:bookmarkStart w:id="17" w:name="bm_addressfrom"/>
                                <w:r w:rsidRPr="0084380E">
                                  <w:rPr>
                                    <w:b/>
                                  </w:rPr>
                                  <w:t>Bureau Secretaris-Generaal</w:t>
                                </w:r>
                                <w:bookmarkEnd w:id="16"/>
                                <w:r w:rsidR="0014093E" w:rsidRPr="0084380E">
                                  <w:br/>
                                  <w:t>Bezuidenhoutseweg 67</w:t>
                                </w:r>
                                <w:r w:rsidR="0014093E" w:rsidRPr="0084380E">
                                  <w:br/>
                                  <w:t>2594 AC Den Haag</w:t>
                                </w:r>
                                <w:r w:rsidR="0014093E" w:rsidRPr="0084380E">
                                  <w:br/>
                                  <w:t>Postbus 20061</w:t>
                                </w:r>
                                <w:r w:rsidR="0014093E" w:rsidRPr="0084380E">
                                  <w:br/>
                                  <w:t>Nederland</w:t>
                                </w:r>
                                <w:r w:rsidR="0014093E" w:rsidRPr="0084380E">
                                  <w:fldChar w:fldCharType="begin"/>
                                </w:r>
                                <w:r w:rsidR="0014093E" w:rsidRPr="0084380E">
                                  <w:instrText xml:space="preserve"> IF  </w:instrText>
                                </w:r>
                                <w:r w:rsidR="0014093E" w:rsidRPr="0084380E">
                                  <w:fldChar w:fldCharType="begin"/>
                                </w:r>
                                <w:r w:rsidR="0014093E" w:rsidRPr="0084380E">
                                  <w:instrText xml:space="preserve"> DOCPROPERTY "BZ_UseCountry" </w:instrText>
                                </w:r>
                                <w:r w:rsidR="0014093E" w:rsidRPr="0084380E">
                                  <w:fldChar w:fldCharType="separate"/>
                                </w:r>
                                <w:r w:rsidR="00732230">
                                  <w:instrText>N</w:instrText>
                                </w:r>
                                <w:r w:rsidR="0014093E" w:rsidRPr="0084380E">
                                  <w:fldChar w:fldCharType="end"/>
                                </w:r>
                                <w:r w:rsidR="0014093E" w:rsidRPr="0084380E">
                                  <w:instrText>="Y" "</w:instrText>
                                </w:r>
                                <w:r w:rsidR="0014093E" w:rsidRPr="0084380E">
                                  <w:fldChar w:fldCharType="begin"/>
                                </w:r>
                                <w:r w:rsidR="0014093E" w:rsidRPr="0084380E">
                                  <w:instrText xml:space="preserve"> DOCPROPERTY "L_HomeCountry" </w:instrText>
                                </w:r>
                                <w:r w:rsidR="0014093E" w:rsidRPr="0084380E">
                                  <w:fldChar w:fldCharType="separate"/>
                                </w:r>
                                <w:r w:rsidR="0014093E" w:rsidRPr="0084380E">
                                  <w:instrText>Nederland</w:instrText>
                                </w:r>
                                <w:r w:rsidR="0014093E" w:rsidRPr="0084380E">
                                  <w:fldChar w:fldCharType="end"/>
                                </w:r>
                                <w:r w:rsidR="0014093E" w:rsidRPr="0084380E">
                                  <w:instrText>" ""</w:instrText>
                                </w:r>
                                <w:r w:rsidR="0014093E" w:rsidRPr="0084380E">
                                  <w:fldChar w:fldCharType="end"/>
                                </w:r>
                                <w:r w:rsidR="0014093E" w:rsidRPr="0084380E">
                                  <w:br/>
                                </w:r>
                                <w:r w:rsidR="00173AE1">
                                  <w:fldChar w:fldCharType="begin"/>
                                </w:r>
                                <w:r w:rsidR="00173AE1">
                                  <w:instrText xml:space="preserve"> DOCPROPERTY  L_HOME_URL  \* MERGEFORMAT </w:instrText>
                                </w:r>
                                <w:r w:rsidR="00173AE1">
                                  <w:fldChar w:fldCharType="separate"/>
                                </w:r>
                                <w:r w:rsidR="00732230">
                                  <w:t>www.minbuza.nl</w:t>
                                </w:r>
                                <w:r w:rsidR="00173AE1">
                                  <w:fldChar w:fldCharType="end"/>
                                </w:r>
                              </w:p>
                              <w:p w:rsidR="0014093E" w:rsidRPr="0084380E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8" w:name="bm_ministerie"/>
                                <w:bookmarkStart w:id="19" w:name="bm_aministerie"/>
                                <w:bookmarkEnd w:id="17"/>
                                <w:r w:rsidRPr="0084380E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  <w:r w:rsidRPr="0084380E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0" w:name="bm_adres"/>
                                <w:r w:rsidRPr="0084380E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</w:p>
                              <w:bookmarkEnd w:id="19"/>
                              <w:p w:rsidR="0014093E" w:rsidRPr="0084380E" w:rsidRDefault="0014093E" w:rsidP="00BC4AE3">
                                <w:pPr>
                                  <w:pStyle w:val="Huisstijl-Adres"/>
                                </w:pPr>
                                <w:r w:rsidRPr="0084380E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4380E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84380E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32230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84380E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84380E">
                                  <w:rPr>
                                    <w:b/>
                                  </w:rPr>
                                  <w:br/>
                                </w:r>
                                <w:r w:rsidR="00173AE1">
                                  <w:fldChar w:fldCharType="begin"/>
                                </w:r>
                                <w:r w:rsidR="00173AE1">
                                  <w:instrText xml:space="preserve"> DOCPROPERTY  SIG_NAME  \* MERGEFORMAT </w:instrText>
                                </w:r>
                                <w:r w:rsidR="00173AE1">
                                  <w:fldChar w:fldCharType="separate"/>
                                </w:r>
                                <w:r w:rsidR="00732230">
                                  <w:t xml:space="preserve"> </w:t>
                                </w:r>
                                <w:r w:rsidR="00173AE1">
                                  <w:fldChar w:fldCharType="end"/>
                                </w:r>
                              </w:p>
                              <w:p w:rsidR="0014093E" w:rsidRPr="0084380E" w:rsidRDefault="0014093E" w:rsidP="00BC4AE3">
                                <w:pPr>
                                  <w:pStyle w:val="Huisstijl-Adres"/>
                                </w:pPr>
                                <w:r w:rsidRPr="0084380E">
                                  <w:t>T</w:t>
                                </w:r>
                                <w:r w:rsidRPr="0084380E">
                                  <w:tab/>
                                </w:r>
                                <w:bookmarkStart w:id="21" w:name="bm_phone"/>
                                <w:r w:rsidR="0084380E" w:rsidRPr="0084380E">
                                  <w:t>0703485305</w:t>
                                </w:r>
                                <w:bookmarkEnd w:id="21"/>
                                <w:r w:rsidRPr="0084380E">
                                  <w:br/>
                                  <w:t>F</w:t>
                                </w:r>
                                <w:r w:rsidRPr="0084380E">
                                  <w:tab/>
                                </w:r>
                                <w:bookmarkStart w:id="22" w:name="bm_fax"/>
                                <w:bookmarkEnd w:id="22"/>
                                <w:r w:rsidRPr="0084380E">
                                  <w:br/>
                                </w:r>
                                <w:bookmarkStart w:id="23" w:name="bm_email"/>
                                <w:r w:rsidR="0084380E" w:rsidRPr="0084380E">
                                  <w:t>marjolein.geusebroek@minbuza.nl</w:t>
                                </w:r>
                                <w:bookmarkEnd w:id="23"/>
                              </w:p>
                            </w:tc>
                          </w:tr>
                          <w:tr w:rsidR="0014093E" w:rsidRPr="0084380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84380E" w:rsidRDefault="0014093E" w:rsidP="00BC4AE3"/>
                            </w:tc>
                          </w:tr>
                          <w:tr w:rsidR="0014093E" w:rsidRPr="0084380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84380E" w:rsidRDefault="00173AE1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732230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84380E" w:rsidRDefault="0084380E" w:rsidP="00BC4AE3">
                                <w:pPr>
                                  <w:pStyle w:val="Huisstijl-Gegeven"/>
                                </w:pPr>
                                <w:bookmarkStart w:id="24" w:name="bm_reference"/>
                                <w:r w:rsidRPr="0084380E">
                                  <w:t>BSG-239/2011</w:t>
                                </w:r>
                                <w:bookmarkEnd w:id="24"/>
                              </w:p>
                              <w:p w:rsidR="0014093E" w:rsidRPr="0084380E" w:rsidRDefault="00173AE1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L_YREFERENCE  \* MERGEFORMAT </w:instrText>
                                </w:r>
                                <w:r>
                                  <w:fldChar w:fldCharType="separate"/>
                                </w:r>
                                <w:r w:rsidR="00732230">
                                  <w:t>Uw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84380E" w:rsidRDefault="0084380E" w:rsidP="00BC4AE3">
                                <w:pPr>
                                  <w:pStyle w:val="Huisstijl-Gegeven"/>
                                </w:pPr>
                                <w:bookmarkStart w:id="25" w:name="bm_nummer"/>
                                <w:r w:rsidRPr="0084380E">
                                  <w:t>33000-V/2011D50272</w:t>
                                </w:r>
                                <w:bookmarkEnd w:id="25"/>
                              </w:p>
                              <w:p w:rsidR="0014093E" w:rsidRPr="0084380E" w:rsidRDefault="00173AE1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732230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84380E" w:rsidRDefault="0084380E" w:rsidP="00BC4AE3">
                                <w:pPr>
                                  <w:pStyle w:val="Huisstijl-Gegeven"/>
                                </w:pPr>
                                <w:bookmarkStart w:id="26" w:name="bm_enclosures"/>
                                <w:r w:rsidRPr="0084380E">
                                  <w:t>1</w:t>
                                </w:r>
                                <w:bookmarkEnd w:id="26"/>
                              </w:p>
                              <w:p w:rsidR="0014093E" w:rsidRPr="0084380E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84380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84380E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84380E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84380E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84380E" w:rsidRDefault="0084380E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84380E">
                            <w:rPr>
                              <w:b/>
                            </w:rPr>
                            <w:t>Bureau Secretaris-Generaal</w:t>
                          </w:r>
                          <w:bookmarkEnd w:id="27"/>
                          <w:r w:rsidR="0014093E" w:rsidRPr="0084380E">
                            <w:br/>
                            <w:t>Bezuidenhoutseweg 67</w:t>
                          </w:r>
                          <w:r w:rsidR="0014093E" w:rsidRPr="0084380E">
                            <w:br/>
                            <w:t>2594 AC Den Haag</w:t>
                          </w:r>
                          <w:r w:rsidR="0014093E" w:rsidRPr="0084380E">
                            <w:br/>
                            <w:t>Postbus 20061</w:t>
                          </w:r>
                          <w:r w:rsidR="0014093E" w:rsidRPr="0084380E">
                            <w:br/>
                            <w:t>Nederland</w:t>
                          </w:r>
                          <w:r w:rsidR="0014093E" w:rsidRPr="0084380E">
                            <w:fldChar w:fldCharType="begin"/>
                          </w:r>
                          <w:r w:rsidR="0014093E" w:rsidRPr="0084380E">
                            <w:instrText xml:space="preserve"> IF  </w:instrText>
                          </w:r>
                          <w:r w:rsidR="0014093E" w:rsidRPr="0084380E">
                            <w:fldChar w:fldCharType="begin"/>
                          </w:r>
                          <w:r w:rsidR="0014093E" w:rsidRPr="0084380E">
                            <w:instrText xml:space="preserve"> DOCPROPERTY "BZ_UseCountry" </w:instrText>
                          </w:r>
                          <w:r w:rsidR="0014093E" w:rsidRPr="0084380E">
                            <w:fldChar w:fldCharType="separate"/>
                          </w:r>
                          <w:r w:rsidR="00732230">
                            <w:instrText>N</w:instrText>
                          </w:r>
                          <w:r w:rsidR="0014093E" w:rsidRPr="0084380E">
                            <w:fldChar w:fldCharType="end"/>
                          </w:r>
                          <w:r w:rsidR="0014093E" w:rsidRPr="0084380E">
                            <w:instrText>="Y" "</w:instrText>
                          </w:r>
                          <w:r w:rsidR="0014093E" w:rsidRPr="0084380E">
                            <w:fldChar w:fldCharType="begin"/>
                          </w:r>
                          <w:r w:rsidR="0014093E" w:rsidRPr="0084380E">
                            <w:instrText xml:space="preserve"> DOCPROPERTY "L_HomeCountry" </w:instrText>
                          </w:r>
                          <w:r w:rsidR="0014093E" w:rsidRPr="0084380E">
                            <w:fldChar w:fldCharType="separate"/>
                          </w:r>
                          <w:r w:rsidR="0014093E" w:rsidRPr="0084380E">
                            <w:instrText>Nederland</w:instrText>
                          </w:r>
                          <w:r w:rsidR="0014093E" w:rsidRPr="0084380E">
                            <w:fldChar w:fldCharType="end"/>
                          </w:r>
                          <w:r w:rsidR="0014093E" w:rsidRPr="0084380E">
                            <w:instrText>" ""</w:instrText>
                          </w:r>
                          <w:r w:rsidR="0014093E" w:rsidRPr="0084380E">
                            <w:fldChar w:fldCharType="end"/>
                          </w:r>
                          <w:r w:rsidR="0014093E" w:rsidRPr="0084380E">
                            <w:br/>
                          </w:r>
                          <w:r w:rsidR="00173AE1">
                            <w:fldChar w:fldCharType="begin"/>
                          </w:r>
                          <w:r w:rsidR="00173AE1">
                            <w:instrText xml:space="preserve"> DOCPROPERTY  L_HOME_URL  \* MERGEFORMAT </w:instrText>
                          </w:r>
                          <w:r w:rsidR="00173AE1">
                            <w:fldChar w:fldCharType="separate"/>
                          </w:r>
                          <w:r w:rsidR="00732230">
                            <w:t>www.minbuza.nl</w:t>
                          </w:r>
                          <w:r w:rsidR="00173AE1">
                            <w:fldChar w:fldCharType="end"/>
                          </w:r>
                        </w:p>
                        <w:p w:rsidR="0014093E" w:rsidRPr="0084380E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84380E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84380E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84380E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bookmarkEnd w:id="30"/>
                        <w:p w:rsidR="0014093E" w:rsidRPr="0084380E" w:rsidRDefault="0014093E" w:rsidP="00BC4AE3">
                          <w:pPr>
                            <w:pStyle w:val="Huisstijl-Adres"/>
                          </w:pPr>
                          <w:r w:rsidRPr="0084380E">
                            <w:rPr>
                              <w:b/>
                            </w:rPr>
                            <w:fldChar w:fldCharType="begin"/>
                          </w:r>
                          <w:r w:rsidRPr="0084380E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84380E">
                            <w:rPr>
                              <w:b/>
                            </w:rPr>
                            <w:fldChar w:fldCharType="separate"/>
                          </w:r>
                          <w:r w:rsidR="00732230">
                            <w:rPr>
                              <w:b/>
                            </w:rPr>
                            <w:t>Contactpersoon</w:t>
                          </w:r>
                          <w:r w:rsidRPr="0084380E">
                            <w:rPr>
                              <w:b/>
                            </w:rPr>
                            <w:fldChar w:fldCharType="end"/>
                          </w:r>
                          <w:r w:rsidRPr="0084380E">
                            <w:rPr>
                              <w:b/>
                            </w:rPr>
                            <w:br/>
                          </w:r>
                          <w:r w:rsidR="00173AE1">
                            <w:fldChar w:fldCharType="begin"/>
                          </w:r>
                          <w:r w:rsidR="00173AE1">
                            <w:instrText xml:space="preserve"> DOCPROPERTY  SIG_NAME  \* MERGEFORMAT </w:instrText>
                          </w:r>
                          <w:r w:rsidR="00173AE1">
                            <w:fldChar w:fldCharType="separate"/>
                          </w:r>
                          <w:r w:rsidR="00732230">
                            <w:t xml:space="preserve"> </w:t>
                          </w:r>
                          <w:r w:rsidR="00173AE1">
                            <w:fldChar w:fldCharType="end"/>
                          </w:r>
                        </w:p>
                        <w:p w:rsidR="0014093E" w:rsidRPr="0084380E" w:rsidRDefault="0014093E" w:rsidP="00BC4AE3">
                          <w:pPr>
                            <w:pStyle w:val="Huisstijl-Adres"/>
                          </w:pPr>
                          <w:r w:rsidRPr="0084380E">
                            <w:t>T</w:t>
                          </w:r>
                          <w:r w:rsidRPr="0084380E">
                            <w:tab/>
                          </w:r>
                          <w:bookmarkStart w:id="32" w:name="bm_phone"/>
                          <w:r w:rsidR="0084380E" w:rsidRPr="0084380E">
                            <w:t>0703485305</w:t>
                          </w:r>
                          <w:bookmarkEnd w:id="32"/>
                          <w:r w:rsidRPr="0084380E">
                            <w:br/>
                            <w:t>F</w:t>
                          </w:r>
                          <w:r w:rsidRPr="0084380E">
                            <w:tab/>
                          </w:r>
                          <w:bookmarkStart w:id="33" w:name="bm_fax"/>
                          <w:bookmarkEnd w:id="33"/>
                          <w:r w:rsidRPr="0084380E">
                            <w:br/>
                          </w:r>
                          <w:bookmarkStart w:id="34" w:name="bm_email"/>
                          <w:r w:rsidR="0084380E" w:rsidRPr="0084380E">
                            <w:t>marjolein.geusebroek@minbuza.nl</w:t>
                          </w:r>
                          <w:bookmarkEnd w:id="34"/>
                        </w:p>
                      </w:tc>
                    </w:tr>
                    <w:tr w:rsidR="0014093E" w:rsidRPr="0084380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84380E" w:rsidRDefault="0014093E" w:rsidP="00BC4AE3"/>
                      </w:tc>
                    </w:tr>
                    <w:tr w:rsidR="0014093E" w:rsidRPr="0084380E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84380E" w:rsidRDefault="00173AE1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732230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Pr="0084380E" w:rsidRDefault="0084380E" w:rsidP="00BC4AE3">
                          <w:pPr>
                            <w:pStyle w:val="Huisstijl-Gegeven"/>
                          </w:pPr>
                          <w:bookmarkStart w:id="35" w:name="bm_reference"/>
                          <w:r w:rsidRPr="0084380E">
                            <w:t>BSG-239/2011</w:t>
                          </w:r>
                          <w:bookmarkEnd w:id="35"/>
                        </w:p>
                        <w:p w:rsidR="0014093E" w:rsidRPr="0084380E" w:rsidRDefault="00173AE1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L_YREFERENCE  \* MERGEFORMAT </w:instrText>
                          </w:r>
                          <w:r>
                            <w:fldChar w:fldCharType="separate"/>
                          </w:r>
                          <w:r w:rsidR="00732230">
                            <w:t>Uw Referentie</w:t>
                          </w:r>
                          <w:r>
                            <w:fldChar w:fldCharType="end"/>
                          </w:r>
                        </w:p>
                        <w:p w:rsidR="0014093E" w:rsidRPr="0084380E" w:rsidRDefault="0084380E" w:rsidP="00BC4AE3">
                          <w:pPr>
                            <w:pStyle w:val="Huisstijl-Gegeven"/>
                          </w:pPr>
                          <w:bookmarkStart w:id="36" w:name="bm_nummer"/>
                          <w:r w:rsidRPr="0084380E">
                            <w:t>33000-V/2011D50272</w:t>
                          </w:r>
                          <w:bookmarkEnd w:id="36"/>
                        </w:p>
                        <w:p w:rsidR="0014093E" w:rsidRPr="0084380E" w:rsidRDefault="00173AE1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732230"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Pr="0084380E" w:rsidRDefault="0084380E" w:rsidP="00BC4AE3">
                          <w:pPr>
                            <w:pStyle w:val="Huisstijl-Gegeven"/>
                          </w:pPr>
                          <w:bookmarkStart w:id="37" w:name="bm_enclosures"/>
                          <w:r w:rsidRPr="0084380E">
                            <w:t>1</w:t>
                          </w:r>
                          <w:bookmarkEnd w:id="37"/>
                        </w:p>
                        <w:p w:rsidR="0014093E" w:rsidRPr="0084380E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84380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84380E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84380E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14093E" w:rsidRDefault="0014093E" w:rsidP="00717318">
          <w:pPr>
            <w:pStyle w:val="Huisstijl-NAW"/>
          </w:pPr>
          <w:r>
            <w:t xml:space="preserve">Aan de </w:t>
          </w:r>
          <w:r>
            <w:rPr>
              <w:lang w:val="en-US"/>
            </w:rPr>
            <w:fldChar w:fldCharType="begin" w:fldLock="1"/>
          </w:r>
          <w:r w:rsidRPr="006352E6">
            <w:instrText xml:space="preserve"> IF </w:instrText>
          </w:r>
          <w:r>
            <w:rPr>
              <w:lang w:val="en-US"/>
            </w:rPr>
            <w:fldChar w:fldCharType="begin" w:fldLock="1"/>
          </w:r>
          <w:r w:rsidRPr="006352E6">
            <w:instrText xml:space="preserve"> DOCPROPERTY bz_commissie</w:instrText>
          </w:r>
          <w:r>
            <w:rPr>
              <w:lang w:val="en-US"/>
            </w:rPr>
            <w:fldChar w:fldCharType="separate"/>
          </w:r>
          <w:r w:rsidRPr="006352E6">
            <w:instrText>0</w:instrText>
          </w:r>
          <w:r>
            <w:rPr>
              <w:lang w:val="en-US"/>
            </w:rPr>
            <w:fldChar w:fldCharType="end"/>
          </w:r>
          <w:r w:rsidRPr="006352E6">
            <w:instrText>="2" "Voorzitters" "Voorzitter"</w:instrText>
          </w:r>
          <w:r>
            <w:rPr>
              <w:lang w:val="en-US"/>
            </w:rPr>
            <w:fldChar w:fldCharType="separate"/>
          </w:r>
          <w:r>
            <w:t>Voorzitter</w:t>
          </w:r>
          <w:r>
            <w:rPr>
              <w:lang w:val="en-US"/>
            </w:rPr>
            <w:fldChar w:fldCharType="end"/>
          </w:r>
          <w:r w:rsidRPr="006352E6">
            <w:t xml:space="preserve"> </w:t>
          </w:r>
          <w:r>
            <w:t>van de</w:t>
          </w:r>
          <w:r>
            <w:br/>
          </w:r>
          <w:r>
            <w:rPr>
              <w:lang w:val="en-US"/>
            </w:rPr>
            <w:fldChar w:fldCharType="begin"/>
          </w:r>
          <w:r w:rsidRPr="006352E6">
            <w:instrText xml:space="preserve"> IF </w:instrText>
          </w:r>
          <w:r>
            <w:rPr>
              <w:lang w:val="en-US"/>
            </w:rPr>
            <w:fldChar w:fldCharType="begin"/>
          </w:r>
          <w:r w:rsidRPr="006352E6">
            <w:instrText xml:space="preserve"> DOCPROPERTY bz_tweede_kamer </w:instrText>
          </w:r>
          <w:r>
            <w:rPr>
              <w:lang w:val="en-US"/>
            </w:rPr>
            <w:fldChar w:fldCharType="separate"/>
          </w:r>
          <w:r w:rsidR="00732230">
            <w:instrText>Y</w:instrText>
          </w:r>
          <w:r>
            <w:rPr>
              <w:lang w:val="en-US"/>
            </w:rPr>
            <w:fldChar w:fldCharType="end"/>
          </w:r>
          <w:r w:rsidRPr="006352E6">
            <w:instrText>="Y" "Tweede" "Eerste"</w:instrText>
          </w:r>
          <w:r>
            <w:rPr>
              <w:lang w:val="en-US"/>
            </w:rPr>
            <w:fldChar w:fldCharType="separate"/>
          </w:r>
          <w:r w:rsidR="00865B28" w:rsidRPr="006352E6">
            <w:t>Tweede</w:t>
          </w:r>
          <w:r>
            <w:rPr>
              <w:lang w:val="en-US"/>
            </w:rPr>
            <w:fldChar w:fldCharType="end"/>
          </w:r>
          <w:r>
            <w:t xml:space="preserve"> Kamer der Staten-Generaal</w:t>
          </w:r>
        </w:p>
        <w:p w:rsidR="0014093E" w:rsidRDefault="0014093E" w:rsidP="00717318">
          <w:pPr>
            <w:pStyle w:val="Huisstijl-NAW"/>
          </w:pPr>
          <w:r>
            <w:t xml:space="preserve">Binnenhof 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IF </w:instrTex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DOCPROPERTY bz_tweede_kamer </w:instrText>
          </w:r>
          <w:r>
            <w:rPr>
              <w:lang w:val="en-US"/>
            </w:rPr>
            <w:fldChar w:fldCharType="separate"/>
          </w:r>
          <w:r w:rsidR="00732230">
            <w:rPr>
              <w:lang w:val="en-US"/>
            </w:rPr>
            <w:instrText>Y</w:instrTex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instrText>="Y" "4" "22"</w:instrText>
          </w:r>
          <w:r>
            <w:rPr>
              <w:lang w:val="en-US"/>
            </w:rPr>
            <w:fldChar w:fldCharType="separate"/>
          </w:r>
          <w:r w:rsidR="00865B28">
            <w:rPr>
              <w:lang w:val="en-US"/>
            </w:rPr>
            <w:t>4</w:t>
          </w:r>
          <w:r>
            <w:rPr>
              <w:lang w:val="en-US"/>
            </w:rPr>
            <w:fldChar w:fldCharType="end"/>
          </w:r>
        </w:p>
        <w:p w:rsidR="0014093E" w:rsidRDefault="0014093E" w:rsidP="00717318">
          <w:pPr>
            <w:pStyle w:val="Huisstijl-NAW"/>
          </w:pPr>
          <w:r>
            <w:t>Den Haag</w:t>
          </w:r>
          <w:r>
            <w:fldChar w:fldCharType="begin"/>
          </w:r>
          <w:r>
            <w:instrText xml:space="preserve"> DOCVARIABLE  KixCode  \* MERGEFORMAT </w:instrText>
          </w:r>
          <w:r>
            <w:fldChar w:fldCharType="end"/>
          </w: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865B2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732230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865B28">
            <w:rPr>
              <w:rFonts w:cs="Verdana"/>
              <w:szCs w:val="18"/>
            </w:rPr>
            <w:t>7</w:t>
          </w:r>
          <w:bookmarkStart w:id="38" w:name="_GoBack"/>
          <w:bookmarkEnd w:id="38"/>
          <w:r w:rsidR="004B64A0">
            <w:rPr>
              <w:rFonts w:cs="Verdana"/>
              <w:szCs w:val="18"/>
            </w:rPr>
            <w:t xml:space="preserve"> </w:t>
          </w:r>
          <w:r w:rsidR="00732230">
            <w:rPr>
              <w:rFonts w:cs="Verdana"/>
              <w:szCs w:val="18"/>
            </w:rPr>
            <w:t>november 2011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E6489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732230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r w:rsidR="00E6489C">
            <w:t>Antwoorden v</w:t>
          </w:r>
          <w:r w:rsidR="00C05806" w:rsidRPr="00C05806">
            <w:rPr>
              <w:szCs w:val="18"/>
            </w:rPr>
            <w:t>ragen over begroting Buitenlandse Zaken voor het jaar 2012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06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3AE1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B64A0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2230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6E32"/>
    <w:rsid w:val="00827E58"/>
    <w:rsid w:val="0083178B"/>
    <w:rsid w:val="00833695"/>
    <w:rsid w:val="008336B7"/>
    <w:rsid w:val="00842CD8"/>
    <w:rsid w:val="0084380E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65B28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E49AD"/>
    <w:rsid w:val="008F0929"/>
    <w:rsid w:val="008F3246"/>
    <w:rsid w:val="008F508C"/>
    <w:rsid w:val="008F6D77"/>
    <w:rsid w:val="009016FA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5769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5806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34E3"/>
    <w:rsid w:val="00E6489C"/>
    <w:rsid w:val="00E658F6"/>
    <w:rsid w:val="00E70D9F"/>
    <w:rsid w:val="00E75111"/>
    <w:rsid w:val="00E76B70"/>
    <w:rsid w:val="00E770E9"/>
    <w:rsid w:val="00E77F89"/>
    <w:rsid w:val="00E863C3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358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2011-11-04T08:06:00.0000000Z</lastPrinted>
  <dcterms:created xsi:type="dcterms:W3CDTF">2011-11-04T16:38:00.0000000Z</dcterms:created>
  <dcterms:modified xsi:type="dcterms:W3CDTF">2011-11-07T08:51:00.0000000Z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3</vt:i4>
  </property>
  <property fmtid="{D5CDD505-2E9C-101B-9397-08002B2CF9AE}" pid="35" name="bz_sender_brief">
    <vt:i4>3</vt:i4>
  </property>
  <property fmtid="{D5CDD505-2E9C-101B-9397-08002B2CF9AE}" pid="36" name="bz_commissie">
    <vt:lpwstr>0</vt:lpwstr>
  </property>
  <property fmtid="{D5CDD505-2E9C-101B-9397-08002B2CF9AE}" pid="37" name="bz_directie">
    <vt:r8>6</vt:r8>
  </property>
  <property fmtid="{D5CDD505-2E9C-101B-9397-08002B2CF9AE}" pid="38" name="bz_ektk">
    <vt:i4>1</vt:i4>
  </property>
  <property fmtid="{D5CDD505-2E9C-101B-9397-08002B2CF9AE}" pid="39" name="bz_naam">
    <vt:lpwstr>ntb</vt:lpwstr>
  </property>
  <property fmtid="{D5CDD505-2E9C-101B-9397-08002B2CF9AE}" pid="40" name="bz_onderwerp">
    <vt:lpwstr>Kamervragen over de begroting Buitenlandse Zaken</vt:lpwstr>
  </property>
  <property fmtid="{D5CDD505-2E9C-101B-9397-08002B2CF9AE}" pid="41" name="bz_leden">
    <vt:lpwstr>de </vt:lpwstr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kamerbrief_commissie">
    <vt:lpwstr>0</vt:lpwstr>
  </property>
  <property fmtid="{D5CDD505-2E9C-101B-9397-08002B2CF9AE}" pid="45" name="bz_ondertekenaar">
    <vt:lpwstr>2</vt:lpwstr>
  </property>
  <property fmtid="{D5CDD505-2E9C-101B-9397-08002B2CF9AE}" pid="46" name="bz_bijlage">
    <vt:lpwstr>1</vt:lpwstr>
  </property>
  <property fmtid="{D5CDD505-2E9C-101B-9397-08002B2CF9AE}" pid="47" name="bz_nummerbz">
    <vt:lpwstr>BSG-239/2011</vt:lpwstr>
  </property>
  <property fmtid="{D5CDD505-2E9C-101B-9397-08002B2CF9AE}" pid="48" name="bz_nummer">
    <vt:lpwstr>33000-V/2011D50272</vt:lpwstr>
  </property>
  <property fmtid="{D5CDD505-2E9C-101B-9397-08002B2CF9AE}" pid="49" name="bz_partij">
    <vt:lpwstr>ntb</vt:lpwstr>
  </property>
  <property fmtid="{D5CDD505-2E9C-101B-9397-08002B2CF9AE}" pid="50" name="ContentTypeId">
    <vt:lpwstr>0x010100877A66B62212774C9D2285C61F816B15</vt:lpwstr>
  </property>
  <property fmtid="{D5CDD505-2E9C-101B-9397-08002B2CF9AE}" pid="51" name="GereserveerdDoor">
    <vt:lpwstr>bouh0211</vt:lpwstr>
  </property>
  <property fmtid="{D5CDD505-2E9C-101B-9397-08002B2CF9AE}" pid="52" name="Door">
    <vt:lpwstr>Bouwmeester H.</vt:lpwstr>
  </property>
  <property fmtid="{D5CDD505-2E9C-101B-9397-08002B2CF9AE}" pid="53" name="Gereserveerd">
    <vt:lpwstr>true</vt:lpwstr>
  </property>
</Properties>
</file>