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FE235F" w:rsidRDefault="001A43B0">
      <w:bookmarkStart w:name="Text1" w:id="0"/>
      <w:r>
        <w:t xml:space="preserve">Hierbij ontvangt u </w:t>
      </w:r>
      <w:bookmarkEnd w:id="0"/>
      <w:r w:rsidR="00107FB1">
        <w:t>een</w:t>
      </w:r>
      <w:r w:rsidR="00FE235F">
        <w:t xml:space="preserve"> nota van wijziging inzake het voorstel v</w:t>
      </w:r>
      <w:r w:rsidR="00107FB1">
        <w:t>an wet voor een</w:t>
      </w:r>
      <w:r w:rsidR="00FE235F">
        <w:t xml:space="preserve"> Tijde</w:t>
      </w:r>
      <w:r w:rsidR="00107FB1">
        <w:t>lijke wet ambulancezorg.</w:t>
      </w:r>
    </w:p>
    <w:p w:rsidR="00FE235F" w:rsidRDefault="00FE235F"/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59" w:rsidRDefault="005A6D59">
      <w:r>
        <w:separator/>
      </w:r>
    </w:p>
  </w:endnote>
  <w:endnote w:type="continuationSeparator" w:id="0">
    <w:p w:rsidR="005A6D59" w:rsidRDefault="005A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59" w:rsidRDefault="005A6D59">
      <w:r>
        <w:rPr>
          <w:color w:val="000000"/>
        </w:rPr>
        <w:separator/>
      </w:r>
    </w:p>
  </w:footnote>
  <w:footnote w:type="continuationSeparator" w:id="0">
    <w:p w:rsidR="005A6D59" w:rsidRDefault="005A6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D0" w:rsidRDefault="00D02ED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1C6F9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" strokeweight="0">
          <v:textbox inset="0,0,0,0">
            <w:txbxContent>
              <w:p w:rsidR="00D02ED0" w:rsidRDefault="00D02ED0">
                <w:pPr>
                  <w:pStyle w:val="Huisstijl-AfzendgegevensW1"/>
                </w:pPr>
                <w:r>
                  <w:t>Bezoekadres:</w:t>
                </w:r>
              </w:p>
              <w:p w:rsidR="00D02ED0" w:rsidRDefault="00D02ED0">
                <w:pPr>
                  <w:pStyle w:val="Huisstijl-Afzendgegevens"/>
                </w:pPr>
                <w:r w:rsidRPr="001B41E1">
                  <w:t>Parnassusplein 5</w:t>
                </w:r>
              </w:p>
              <w:p w:rsidR="00D02ED0" w:rsidRDefault="00D02ED0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D02ED0" w:rsidRDefault="00D02ED0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02ED0" w:rsidRDefault="00D02ED0">
                <w:pPr>
                  <w:pStyle w:val="Huisstijl-ReferentiegegevenskopW2"/>
                </w:pPr>
                <w:r w:rsidRPr="001B41E1">
                  <w:t>Kenmerk</w:t>
                </w:r>
              </w:p>
              <w:p w:rsidR="00D02ED0" w:rsidRPr="00FE235F" w:rsidRDefault="00D02ED0" w:rsidP="00FE235F">
                <w:pPr>
                  <w:pStyle w:val="Huisstijl-Referentiegegevens"/>
                </w:pPr>
                <w:r>
                  <w:t>CZ/EKZ-3082296</w:t>
                </w:r>
              </w:p>
              <w:p w:rsidR="00D02ED0" w:rsidRDefault="00D02ED0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D02ED0" w:rsidRPr="00FE235F" w:rsidRDefault="00D02ED0" w:rsidP="00FE235F">
                <w:pPr>
                  <w:pStyle w:val="Huisstijl-Referentiegegevens"/>
                </w:pPr>
                <w:r>
                  <w:t>1</w:t>
                </w:r>
              </w:p>
              <w:p w:rsidR="00D02ED0" w:rsidRDefault="00D02ED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D02ED0" w:rsidRDefault="00D02ED0"/>
            </w:txbxContent>
          </v:textbox>
          <w10:wrap anchorx="page" anchory="page"/>
        </v:shape>
      </w:pict>
    </w:r>
    <w:r w:rsidR="001C6F9B">
      <w:rPr>
        <w:lang w:eastAsia="nl-NL" w:bidi="ar-SA"/>
      </w:rPr>
      <w:pict>
        <v:shape id="Text Box 29" o:spid="_x0000_s2053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" strokeweight="0">
          <v:textbox style="mso-fit-shape-to-text:t" inset="0,0,0,0">
            <w:txbxContent>
              <w:p w:rsidR="00D02ED0" w:rsidRDefault="00D02ED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061C63">
                  <w:t>20 september 2011</w:t>
                </w:r>
              </w:p>
              <w:p w:rsidR="00D02ED0" w:rsidRDefault="00D02ED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Nota van wijziging inzake Tijdelijke wet ambulancezorg</w:t>
                </w:r>
              </w:p>
              <w:p w:rsidR="00D02ED0" w:rsidRDefault="00D02E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C6F9B">
      <w:rPr>
        <w:lang w:eastAsia="nl-NL" w:bidi="ar-SA"/>
      </w:rPr>
      <w:pict>
        <v:shape id="Text Box 28" o:spid="_x0000_s2052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" strokeweight="0">
          <v:textbox inset="0,0,0,0">
            <w:txbxContent>
              <w:p w:rsidR="00D02ED0" w:rsidRDefault="00D02ED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C6F9B">
      <w:rPr>
        <w:lang w:eastAsia="nl-NL" w:bidi="ar-SA"/>
      </w:rPr>
      <w:pict>
        <v:shape id="Text Box 27" o:spid="_x0000_s2051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" strokeweight="0">
          <v:textbox inset="0,0,0,0">
            <w:txbxContent>
              <w:p w:rsidR="00D02ED0" w:rsidRDefault="00D02ED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1C6F9B">
      <w:rPr>
        <w:lang w:eastAsia="nl-NL" w:bidi="ar-SA"/>
      </w:rPr>
      <w:pict>
        <v:shape id="Text Box 26" o:spid="_x0000_s2050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" strokeweight="0">
          <o:lock v:ext="edit" aspectratio="t"/>
          <v:textbox inset="0,0,0,0">
            <w:txbxContent>
              <w:p w:rsidR="00D02ED0" w:rsidRDefault="00D02ED0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1C6F9B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" strokeweight="0">
          <v:textbox inset="0,0,0,0">
            <w:txbxContent>
              <w:p w:rsidR="00D02ED0" w:rsidRDefault="00D02ED0">
                <w:pPr>
                  <w:pStyle w:val="Huisstijl-Paginanummer"/>
                </w:pPr>
                <w:r>
                  <w:t xml:space="preserve">Pagina </w:t>
                </w:r>
                <w:r w:rsidR="00061C63">
                  <w:t>1</w:t>
                </w:r>
                <w:r>
                  <w:t xml:space="preserve"> van </w:t>
                </w:r>
                <w:r w:rsidR="00061C63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D0" w:rsidRDefault="001C6F9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" strokeweight="0">
          <v:textbox inset="0,0,0,0">
            <w:txbxContent>
              <w:p w:rsidR="00D02ED0" w:rsidRDefault="00D02ED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" strokeweight="0">
          <v:textbox inset="0,0,0,0">
            <w:txbxContent>
              <w:p w:rsidR="00D02ED0" w:rsidRDefault="00D02ED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D02ED0" w:rsidRDefault="00D02ED0"/>
              <w:p w:rsidR="00D02ED0" w:rsidRDefault="00D02ED0">
                <w:pPr>
                  <w:pStyle w:val="Huisstijl-Paginanummer"/>
                </w:pPr>
              </w:p>
              <w:p w:rsidR="00D02ED0" w:rsidRDefault="00D02ED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D0" w:rsidRDefault="001C6F9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0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" strokeweight="0">
          <v:textbox style="mso-fit-shape-to-text:t" inset="0,0,0,0">
            <w:txbxContent>
              <w:p w:rsidR="00D02ED0" w:rsidRDefault="001C6F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739488"/>
                    <w:dataBinding w:prefixMappings="xmlns:dg='http://docgen.org/date' " w:xpath="/dg:DocgenData[1]/dg:Date[1]" w:storeItemID="{5440ED0D-4C94-4BD4-AE46-6E47618FE8C3}"/>
                    <w:date w:fullDate="2011-09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D02ED0">
                      <w:t>16 september 2011</w:t>
                    </w:r>
                  </w:sdtContent>
                </w:sdt>
              </w:p>
              <w:p w:rsidR="00D02ED0" w:rsidRDefault="00D02E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D02ED0" w:rsidRDefault="00D02E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02ED0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02ED0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" strokeweight="0">
          <v:textbox inset="0,0,0,0">
            <w:txbxContent>
              <w:p w:rsidR="00D02ED0" w:rsidRDefault="00D02ED0">
                <w:pPr>
                  <w:pStyle w:val="Huisstijl-Afzendgegevens"/>
                </w:pPr>
                <w:r w:rsidRPr="001B41E1">
                  <w:t>Parnassusplein 5</w:t>
                </w:r>
              </w:p>
              <w:p w:rsidR="00D02ED0" w:rsidRDefault="00D02ED0">
                <w:pPr>
                  <w:pStyle w:val="Huisstijl-Afzendgegevens"/>
                </w:pPr>
                <w:r w:rsidRPr="001B41E1">
                  <w:t>Den Haag</w:t>
                </w:r>
              </w:p>
              <w:p w:rsidR="00D02ED0" w:rsidRDefault="00D02ED0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02ED0" w:rsidRDefault="00D02ED0">
                <w:pPr>
                  <w:pStyle w:val="Huisstijl-AfzendgegevenskopW1"/>
                </w:pPr>
                <w:r>
                  <w:t>Contactpersoon</w:t>
                </w:r>
              </w:p>
              <w:p w:rsidR="00D02ED0" w:rsidRDefault="00D02ED0">
                <w:pPr>
                  <w:pStyle w:val="Huisstijl-Afzendgegevens"/>
                </w:pPr>
                <w:r w:rsidRPr="001B41E1">
                  <w:t>M.M. Jongeling</w:t>
                </w:r>
              </w:p>
              <w:p w:rsidR="00D02ED0" w:rsidRDefault="00D02ED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070-3407137</w:t>
                </w:r>
              </w:p>
              <w:p w:rsidR="00D02ED0" w:rsidRDefault="00D02ED0">
                <w:pPr>
                  <w:pStyle w:val="Huisstijl-Afzendgegevens"/>
                </w:pPr>
                <w:r w:rsidRPr="001B41E1">
                  <w:t>mm.jongeling@minvws.nl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" strokeweight="0">
          <v:textbox inset="0,0,0,0">
            <w:txbxContent>
              <w:p w:rsidR="00D02ED0" w:rsidRDefault="00D02ED0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" strokeweight="0">
          <v:textbox inset="0,0,0,0">
            <w:txbxContent>
              <w:p w:rsidR="00D02ED0" w:rsidRDefault="00D02ED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9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" strokeweight="0">
          <v:textbox inset="0,0,0,0">
            <w:txbxContent>
              <w:p w:rsidR="00D02ED0" w:rsidRDefault="00D02ED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" strokeweight="0">
          <o:lock v:ext="edit" aspectratio="t"/>
          <v:textbox inset="0,0,0,0">
            <w:txbxContent>
              <w:p w:rsidR="00D02ED0" w:rsidRDefault="00D02ED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E235F"/>
    <w:rsid w:val="00050D5B"/>
    <w:rsid w:val="00061C63"/>
    <w:rsid w:val="000B45B1"/>
    <w:rsid w:val="000E54B6"/>
    <w:rsid w:val="00107FB1"/>
    <w:rsid w:val="00113778"/>
    <w:rsid w:val="00115BEC"/>
    <w:rsid w:val="00172CD9"/>
    <w:rsid w:val="001A43B0"/>
    <w:rsid w:val="001B41E1"/>
    <w:rsid w:val="001C6F9B"/>
    <w:rsid w:val="00241BB9"/>
    <w:rsid w:val="002B1D9F"/>
    <w:rsid w:val="002B504F"/>
    <w:rsid w:val="003451E2"/>
    <w:rsid w:val="00347F1B"/>
    <w:rsid w:val="0045486D"/>
    <w:rsid w:val="00582E97"/>
    <w:rsid w:val="005A6D59"/>
    <w:rsid w:val="00616AA8"/>
    <w:rsid w:val="0064245A"/>
    <w:rsid w:val="007D23C6"/>
    <w:rsid w:val="007F380D"/>
    <w:rsid w:val="00813C2A"/>
    <w:rsid w:val="00893C24"/>
    <w:rsid w:val="008A21F4"/>
    <w:rsid w:val="008D618A"/>
    <w:rsid w:val="009A31BF"/>
    <w:rsid w:val="009B635C"/>
    <w:rsid w:val="00AA61EA"/>
    <w:rsid w:val="00B8296E"/>
    <w:rsid w:val="00BA7566"/>
    <w:rsid w:val="00C3438D"/>
    <w:rsid w:val="00CA061B"/>
    <w:rsid w:val="00CD4AED"/>
    <w:rsid w:val="00CD5856"/>
    <w:rsid w:val="00D02ED0"/>
    <w:rsid w:val="00E1490C"/>
    <w:rsid w:val="00FE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ZOVAE\Local%20Settings\Temporary%20Internet%20Files\Content.IE5\SO19I310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2011-09-16T08:49:00.0000000Z</lastPrinted>
  <dcterms:created xsi:type="dcterms:W3CDTF">2011-09-20T13:44:00.0000000Z</dcterms:created>
  <dcterms:modified xsi:type="dcterms:W3CDTF">2011-09-20T13:44:00.0000000Z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0x010100092F2C322D4C3943BEC2AB84FBE8A0B5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