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0E71E5">
      <w:r>
        <w:t xml:space="preserve">Hierbij bied ik U de nota naar aanleiding van het verslag van de Staten van </w:t>
      </w:r>
      <w:r w:rsidR="00A36864">
        <w:t>Curaçao</w:t>
      </w:r>
      <w:r>
        <w:t xml:space="preserve"> bij het voorstel van rijkswet, houdende bepalingen omtrent de verlening van visa voor de toegang tot de landen van het Koninkrijk (Rijksvisumwet) aan.</w:t>
      </w:r>
      <w:r w:rsidR="002D4824">
        <w:t xml:space="preserve"> </w:t>
      </w:r>
    </w:p>
    <w:p w:rsidR="00C37FE1" w:rsidP="00C37FE1" w:rsidRDefault="000E71E5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9"/>
        <w:gridCol w:w="50"/>
      </w:tblGrid>
      <w:tr w:rsidRPr="00C37FE1" w:rsidR="002F6C89" w:rsidTr="000E71E5">
        <w:tc>
          <w:tcPr>
            <w:tcW w:w="4500" w:type="pct"/>
            <w:noWrap/>
          </w:tcPr>
          <w:p w:rsidRPr="00C37FE1" w:rsidR="002F6C89" w:rsidP="002F6C89" w:rsidRDefault="000E71E5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30" w:type="pct"/>
            <w:noWrap/>
          </w:tcPr>
          <w:p w:rsidRPr="00C37FE1" w:rsidR="002F6C89" w:rsidP="002F6C89" w:rsidRDefault="000E71E5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E71E5">
        <w:tc>
          <w:tcPr>
            <w:tcW w:w="4500" w:type="pct"/>
            <w:noWrap/>
          </w:tcPr>
          <w:p w:rsidR="000E71E5" w:rsidP="002F6C89" w:rsidRDefault="000E71E5">
            <w:bookmarkStart w:name="bm_groet1" w:id="5"/>
          </w:p>
          <w:p w:rsidR="000E71E5" w:rsidP="002F6C89" w:rsidRDefault="000E71E5"/>
          <w:p w:rsidR="000E71E5" w:rsidP="002F6C89" w:rsidRDefault="000E71E5"/>
          <w:p w:rsidR="000E71E5" w:rsidP="002F6C89" w:rsidRDefault="000E71E5"/>
          <w:p w:rsidRPr="00C37FE1" w:rsidR="004B0BDA" w:rsidP="002F6C89" w:rsidRDefault="000E71E5">
            <w:r>
              <w:t>Dr. U. Rosenthal</w:t>
            </w:r>
            <w:bookmarkEnd w:id="5"/>
          </w:p>
        </w:tc>
        <w:tc>
          <w:tcPr>
            <w:tcW w:w="30" w:type="pct"/>
            <w:noWrap/>
          </w:tcPr>
          <w:p w:rsidRPr="00C37FE1" w:rsidR="004B0BDA" w:rsidP="002F6C89" w:rsidRDefault="000E71E5">
            <w:bookmarkStart w:name="bm_groetam1" w:id="6"/>
            <w:r>
              <w:t xml:space="preserve"> </w:t>
            </w:r>
            <w:bookmarkEnd w:id="6"/>
          </w:p>
        </w:tc>
      </w:tr>
    </w:tbl>
    <w:p w:rsidR="0013675F" w:rsidP="00D36B95" w:rsidRDefault="00C37FE1">
      <w:bookmarkStart w:name="bm_antwoord" w:id="7"/>
      <w:r w:rsidRPr="00C37FE1">
        <w:t xml:space="preserve"> </w:t>
      </w:r>
      <w:bookmarkEnd w:id="7"/>
    </w:p>
    <w:sectPr w:rsidR="0013675F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1F" w:rsidRDefault="00CD1F1F">
      <w:r>
        <w:separator/>
      </w:r>
    </w:p>
    <w:p w:rsidR="00CD1F1F" w:rsidRDefault="00CD1F1F"/>
  </w:endnote>
  <w:endnote w:type="continuationSeparator" w:id="0">
    <w:p w:rsidR="00CD1F1F" w:rsidRDefault="00CD1F1F">
      <w:r>
        <w:continuationSeparator/>
      </w:r>
    </w:p>
    <w:p w:rsidR="00CD1F1F" w:rsidRDefault="00CD1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A7" w:rsidRDefault="005D4DA7">
    <w:pPr>
      <w:pStyle w:val="Footer"/>
    </w:pPr>
  </w:p>
  <w:p w:rsidR="005D4DA7" w:rsidRDefault="005D4DA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4DA7">
      <w:trPr>
        <w:trHeight w:hRule="exact" w:val="240"/>
      </w:trPr>
      <w:tc>
        <w:tcPr>
          <w:tcW w:w="7752" w:type="dxa"/>
          <w:shd w:val="clear" w:color="auto" w:fill="auto"/>
        </w:tcPr>
        <w:p w:rsidR="005D4DA7" w:rsidRDefault="005D4DA7" w:rsidP="002B153C">
          <w:r>
            <w:t>VERTROUWELIJK</w:t>
          </w:r>
        </w:p>
      </w:tc>
      <w:tc>
        <w:tcPr>
          <w:tcW w:w="2148" w:type="dxa"/>
        </w:tcPr>
        <w:p w:rsidR="005D4DA7" w:rsidRDefault="005D4DA7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D1F1F">
            <w:fldChar w:fldCharType="begin"/>
          </w:r>
          <w:r w:rsidR="00CD1F1F">
            <w:instrText xml:space="preserve"> NUMPAGES   \* MERGEFORMAT </w:instrText>
          </w:r>
          <w:r w:rsidR="00CD1F1F">
            <w:fldChar w:fldCharType="separate"/>
          </w:r>
          <w:r>
            <w:t>1</w:t>
          </w:r>
          <w:r w:rsidR="00CD1F1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4DA7">
      <w:trPr>
        <w:trHeight w:hRule="exact" w:val="240"/>
      </w:trPr>
      <w:tc>
        <w:tcPr>
          <w:tcW w:w="7752" w:type="dxa"/>
          <w:shd w:val="clear" w:color="auto" w:fill="auto"/>
        </w:tcPr>
        <w:p w:rsidR="005D4DA7" w:rsidRDefault="005D4DA7" w:rsidP="002B153C">
          <w:bookmarkStart w:id="12" w:name="bmVoettekst1"/>
        </w:p>
      </w:tc>
      <w:tc>
        <w:tcPr>
          <w:tcW w:w="2148" w:type="dxa"/>
        </w:tcPr>
        <w:p w:rsidR="005D4DA7" w:rsidRDefault="005D4DA7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1F1F">
            <w:fldChar w:fldCharType="begin"/>
          </w:r>
          <w:r w:rsidR="00CD1F1F">
            <w:instrText xml:space="preserve"> NUMPAGES   \* MERGEFORMAT </w:instrText>
          </w:r>
          <w:r w:rsidR="00CD1F1F">
            <w:fldChar w:fldCharType="separate"/>
          </w:r>
          <w:r>
            <w:t>1</w:t>
          </w:r>
          <w:r w:rsidR="00CD1F1F">
            <w:fldChar w:fldCharType="end"/>
          </w:r>
        </w:p>
      </w:tc>
    </w:tr>
    <w:bookmarkEnd w:id="12"/>
  </w:tbl>
  <w:p w:rsidR="005D4DA7" w:rsidRPr="00BC3B53" w:rsidRDefault="005D4DA7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4DA7">
      <w:trPr>
        <w:trHeight w:hRule="exact" w:val="240"/>
      </w:trPr>
      <w:tc>
        <w:tcPr>
          <w:tcW w:w="7752" w:type="dxa"/>
          <w:shd w:val="clear" w:color="auto" w:fill="auto"/>
        </w:tcPr>
        <w:p w:rsidR="005D4DA7" w:rsidRDefault="005D4DA7" w:rsidP="00023E9A"/>
      </w:tc>
      <w:tc>
        <w:tcPr>
          <w:tcW w:w="2148" w:type="dxa"/>
        </w:tcPr>
        <w:p w:rsidR="005D4DA7" w:rsidRDefault="005D4DA7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C271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D1F1F">
            <w:fldChar w:fldCharType="begin"/>
          </w:r>
          <w:r w:rsidR="00CD1F1F">
            <w:instrText xml:space="preserve"> NUMPAGES   \* MERGEFORMAT </w:instrText>
          </w:r>
          <w:r w:rsidR="00CD1F1F">
            <w:fldChar w:fldCharType="separate"/>
          </w:r>
          <w:r w:rsidR="001C2711">
            <w:t>1</w:t>
          </w:r>
          <w:r w:rsidR="00CD1F1F">
            <w:fldChar w:fldCharType="end"/>
          </w:r>
        </w:p>
      </w:tc>
    </w:tr>
  </w:tbl>
  <w:p w:rsidR="005D4DA7" w:rsidRPr="00BC3B53" w:rsidRDefault="005D4DA7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1F" w:rsidRDefault="00CD1F1F">
      <w:r>
        <w:separator/>
      </w:r>
    </w:p>
    <w:p w:rsidR="00CD1F1F" w:rsidRDefault="00CD1F1F"/>
  </w:footnote>
  <w:footnote w:type="continuationSeparator" w:id="0">
    <w:p w:rsidR="00CD1F1F" w:rsidRDefault="00CD1F1F">
      <w:r>
        <w:continuationSeparator/>
      </w:r>
    </w:p>
    <w:p w:rsidR="00CD1F1F" w:rsidRDefault="00CD1F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A7" w:rsidRDefault="005D4DA7">
    <w:pPr>
      <w:pStyle w:val="Header"/>
    </w:pPr>
  </w:p>
  <w:p w:rsidR="005D4DA7" w:rsidRDefault="005D4D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A7" w:rsidRDefault="005D4DA7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D4DA7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FB2EB1" w:rsidRDefault="005D4DA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5D4DA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DF54D9" w:rsidRDefault="005D4DA7" w:rsidP="004F44C2"/>
                            </w:tc>
                          </w:tr>
                          <w:bookmarkStart w:id="10" w:name="bm_date2"/>
                          <w:bookmarkEnd w:id="10"/>
                          <w:tr w:rsidR="005D4DA7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Default="005D4DA7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5D4DA7" w:rsidRDefault="005D4DA7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DJZ/BR/0389-11</w:t>
                                </w:r>
                                <w:bookmarkEnd w:id="11"/>
                              </w:p>
                              <w:p w:rsidR="005D4DA7" w:rsidRPr="00F93F9E" w:rsidRDefault="005D4DA7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D4DA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Default="005D4DA7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5D4DA7" w:rsidRDefault="005D4DA7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/g+Q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D4DA7" w:rsidRPr="00496319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FB2EB1" w:rsidRDefault="005D4DA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5D4DA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DF54D9" w:rsidRDefault="005D4DA7" w:rsidP="004F44C2"/>
                      </w:tc>
                    </w:tr>
                    <w:bookmarkStart w:id="15" w:name="bm_date2"/>
                    <w:bookmarkEnd w:id="15"/>
                    <w:tr w:rsidR="005D4DA7" w:rsidRPr="00496319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Default="005D4DA7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5D4DA7" w:rsidRDefault="005D4DA7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DJZ/BR/0389-11</w:t>
                          </w:r>
                          <w:bookmarkEnd w:id="16"/>
                        </w:p>
                        <w:p w:rsidR="005D4DA7" w:rsidRPr="00F93F9E" w:rsidRDefault="005D4DA7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5D4DA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Default="005D4DA7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5D4DA7" w:rsidRDefault="005D4DA7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D4DA7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5D4DA7" w:rsidRPr="00275984" w:rsidRDefault="005D4DA7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5D4DA7" w:rsidRPr="00740712" w:rsidRDefault="005D4DA7" w:rsidP="004F44C2"/>
  <w:p w:rsidR="005D4DA7" w:rsidRPr="00217880" w:rsidRDefault="005D4DA7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A7" w:rsidRDefault="005D4DA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5D4DA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5D4DA7" w:rsidRDefault="005D4DA7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5D4DA7" w:rsidRDefault="005D4DA7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245" cy="1584325"/>
                                      <wp:effectExtent l="0" t="0" r="1905" b="0"/>
                                      <wp:docPr id="4" name="Picture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245" cy="1584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D4DA7" w:rsidRDefault="005D4DA7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o:allowincell="f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5D4DA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5D4DA7" w:rsidRDefault="005D4DA7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5D4DA7" w:rsidRDefault="005D4DA7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245" cy="1584325"/>
                                <wp:effectExtent l="0" t="0" r="1905" b="0"/>
                                <wp:docPr id="4" name="Picture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245" cy="158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D4DA7" w:rsidRDefault="005D4DA7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D4DA7" w:rsidRPr="00F0397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0E71E5" w:rsidRDefault="005D4DA7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0E71E5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3"/>
                                <w:r w:rsidRPr="000E71E5">
                                  <w:br/>
                                  <w:t>Bezuidenhoutseweg 67</w:t>
                                </w:r>
                                <w:r w:rsidRPr="000E71E5">
                                  <w:br/>
                                  <w:t>2594 AC Den Haag</w:t>
                                </w:r>
                                <w:r w:rsidRPr="000E71E5">
                                  <w:br/>
                                  <w:t>Postbus 20061</w:t>
                                </w:r>
                                <w:r w:rsidRPr="000E71E5">
                                  <w:br/>
                                  <w:t>Nederland</w:t>
                                </w:r>
                                <w:r w:rsidRPr="000E71E5">
                                  <w:fldChar w:fldCharType="begin"/>
                                </w:r>
                                <w:r w:rsidRPr="000E71E5">
                                  <w:instrText xml:space="preserve"> IF  </w:instrText>
                                </w:r>
                                <w:r w:rsidRPr="000E71E5">
                                  <w:fldChar w:fldCharType="begin"/>
                                </w:r>
                                <w:r w:rsidRPr="000E71E5">
                                  <w:instrText xml:space="preserve"> DOCPROPERTY "BZ_UseCountry" </w:instrText>
                                </w:r>
                                <w:r w:rsidRPr="000E71E5">
                                  <w:fldChar w:fldCharType="separate"/>
                                </w:r>
                                <w:r>
                                  <w:instrText>N</w:instrText>
                                </w:r>
                                <w:r w:rsidRPr="000E71E5">
                                  <w:fldChar w:fldCharType="end"/>
                                </w:r>
                                <w:r w:rsidRPr="000E71E5">
                                  <w:instrText>="Y" "</w:instrText>
                                </w:r>
                                <w:r w:rsidRPr="000E71E5">
                                  <w:fldChar w:fldCharType="begin"/>
                                </w:r>
                                <w:r w:rsidRPr="000E71E5">
                                  <w:instrText xml:space="preserve"> DOCPROPERTY "L_HomeCountry" </w:instrText>
                                </w:r>
                                <w:r w:rsidRPr="000E71E5">
                                  <w:fldChar w:fldCharType="separate"/>
                                </w:r>
                                <w:r w:rsidRPr="000E71E5">
                                  <w:instrText>Nederland</w:instrText>
                                </w:r>
                                <w:r w:rsidRPr="000E71E5">
                                  <w:fldChar w:fldCharType="end"/>
                                </w:r>
                                <w:r w:rsidRPr="000E71E5">
                                  <w:instrText>" ""</w:instrText>
                                </w:r>
                                <w:r w:rsidRPr="000E71E5">
                                  <w:fldChar w:fldCharType="end"/>
                                </w:r>
                                <w:r w:rsidRPr="000E71E5">
                                  <w:br/>
                                </w:r>
                                <w:r w:rsidR="00CD1F1F">
                                  <w:fldChar w:fldCharType="begin"/>
                                </w:r>
                                <w:r w:rsidR="00CD1F1F">
                                  <w:instrText xml:space="preserve"> DOCPROPERTY  L_HOME_URL  \* MERGEFORMAT </w:instrText>
                                </w:r>
                                <w:r w:rsidR="00CD1F1F">
                                  <w:fldChar w:fldCharType="separate"/>
                                </w:r>
                                <w:r>
                                  <w:t>www.minbuza.nl</w:t>
                                </w:r>
                                <w:r w:rsidR="00CD1F1F">
                                  <w:fldChar w:fldCharType="end"/>
                                </w:r>
                              </w:p>
                              <w:p w:rsidR="005D4DA7" w:rsidRPr="000E71E5" w:rsidRDefault="005D4DA7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0E71E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0E71E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0E71E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:rsidR="005D4DA7" w:rsidRPr="000E71E5" w:rsidRDefault="005D4DA7" w:rsidP="00BC4AE3">
                                <w:pPr>
                                  <w:pStyle w:val="Huisstijl-Adres"/>
                                </w:pPr>
                                <w:r w:rsidRPr="000E71E5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0E71E5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0E71E5"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Pr="000E71E5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0E71E5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mr C. de Munck</w:t>
                                </w:r>
                              </w:p>
                              <w:p w:rsidR="005D4DA7" w:rsidRPr="00F0397D" w:rsidRDefault="005D4DA7" w:rsidP="00BC4AE3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 w:rsidRPr="00F0397D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F0397D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8" w:name="bm_phone"/>
                                <w:r w:rsidRPr="00F0397D">
                                  <w:rPr>
                                    <w:lang w:val="en-GB"/>
                                  </w:rPr>
                                  <w:t>070 348 52 87</w:t>
                                </w:r>
                                <w:bookmarkEnd w:id="18"/>
                                <w:r w:rsidRPr="00F0397D">
                                  <w:rPr>
                                    <w:lang w:val="en-GB"/>
                                  </w:rPr>
                                  <w:br/>
                                  <w:t>F</w:t>
                                </w:r>
                                <w:r w:rsidRPr="00F0397D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9" w:name="bm_fax"/>
                                <w:r w:rsidRPr="00F0397D">
                                  <w:rPr>
                                    <w:lang w:val="en-GB"/>
                                  </w:rPr>
                                  <w:t>070 348 43 98</w:t>
                                </w:r>
                                <w:bookmarkEnd w:id="19"/>
                                <w:r w:rsidRPr="00F0397D">
                                  <w:rPr>
                                    <w:lang w:val="en-GB"/>
                                  </w:rPr>
                                  <w:br/>
                                </w:r>
                                <w:bookmarkStart w:id="20" w:name="bm_email"/>
                                <w:r w:rsidRPr="00F0397D">
                                  <w:rPr>
                                    <w:lang w:val="en-GB"/>
                                  </w:rPr>
                                  <w:t>kees-de.munck@minbuza.nl</w:t>
                                </w:r>
                                <w:bookmarkEnd w:id="20"/>
                              </w:p>
                            </w:tc>
                          </w:tr>
                          <w:tr w:rsidR="005D4DA7" w:rsidRPr="00F0397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F0397D" w:rsidRDefault="005D4DA7" w:rsidP="00BC4AE3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5D4DA7" w:rsidRPr="000E71E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0E71E5" w:rsidRDefault="00CD1F1F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D4DA7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5D4DA7" w:rsidRPr="000E71E5" w:rsidRDefault="005D4DA7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0E71E5">
                                  <w:t>DJZ/BR/0</w:t>
                                </w:r>
                                <w:r>
                                  <w:t>943</w:t>
                                </w:r>
                                <w:r w:rsidRPr="000E71E5">
                                  <w:t>-11</w:t>
                                </w:r>
                                <w:bookmarkEnd w:id="21"/>
                              </w:p>
                              <w:p w:rsidR="005D4DA7" w:rsidRPr="000E71E5" w:rsidRDefault="005D4DA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E71E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E71E5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E71E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E71E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5D4DA7" w:rsidRPr="000E71E5" w:rsidRDefault="005D4DA7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5D4DA7" w:rsidRPr="000E71E5" w:rsidRDefault="00CD1F1F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5D4DA7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5D4DA7" w:rsidRPr="000E71E5" w:rsidRDefault="005D4DA7" w:rsidP="00BC4AE3">
                                <w:pPr>
                                  <w:pStyle w:val="Huisstijl-Gegeven"/>
                                </w:pPr>
                                <w:r>
                                  <w:t>1</w:t>
                                </w:r>
                              </w:p>
                              <w:p w:rsidR="005D4DA7" w:rsidRPr="000E71E5" w:rsidRDefault="005D4DA7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D4DA7" w:rsidRPr="000E71E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5D4DA7" w:rsidRPr="000E71E5" w:rsidRDefault="005D4DA7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5D4DA7" w:rsidRPr="000E71E5" w:rsidRDefault="005D4DA7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D4DA7" w:rsidRPr="00F0397D"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0E71E5" w:rsidRDefault="005D4DA7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0E71E5">
                            <w:rPr>
                              <w:b/>
                            </w:rPr>
                            <w:t>Directie Juridische Zaken</w:t>
                          </w:r>
                          <w:bookmarkEnd w:id="23"/>
                          <w:r w:rsidRPr="000E71E5">
                            <w:br/>
                            <w:t>Bezuidenhoutseweg 67</w:t>
                          </w:r>
                          <w:r w:rsidRPr="000E71E5">
                            <w:br/>
                            <w:t>2594 AC Den Haag</w:t>
                          </w:r>
                          <w:r w:rsidRPr="000E71E5">
                            <w:br/>
                            <w:t>Postbus 20061</w:t>
                          </w:r>
                          <w:r w:rsidRPr="000E71E5">
                            <w:br/>
                            <w:t>Nederland</w:t>
                          </w:r>
                          <w:r w:rsidRPr="000E71E5">
                            <w:fldChar w:fldCharType="begin"/>
                          </w:r>
                          <w:r w:rsidRPr="000E71E5">
                            <w:instrText xml:space="preserve"> IF  </w:instrText>
                          </w:r>
                          <w:r w:rsidRPr="000E71E5">
                            <w:fldChar w:fldCharType="begin"/>
                          </w:r>
                          <w:r w:rsidRPr="000E71E5">
                            <w:instrText xml:space="preserve"> DOCPROPERTY "BZ_UseCountry" </w:instrText>
                          </w:r>
                          <w:r w:rsidRPr="000E71E5">
                            <w:fldChar w:fldCharType="separate"/>
                          </w:r>
                          <w:r>
                            <w:instrText>N</w:instrText>
                          </w:r>
                          <w:r w:rsidRPr="000E71E5">
                            <w:fldChar w:fldCharType="end"/>
                          </w:r>
                          <w:r w:rsidRPr="000E71E5">
                            <w:instrText>="Y" "</w:instrText>
                          </w:r>
                          <w:r w:rsidRPr="000E71E5">
                            <w:fldChar w:fldCharType="begin"/>
                          </w:r>
                          <w:r w:rsidRPr="000E71E5">
                            <w:instrText xml:space="preserve"> DOCPROPERTY "L_HomeCountry" </w:instrText>
                          </w:r>
                          <w:r w:rsidRPr="000E71E5">
                            <w:fldChar w:fldCharType="separate"/>
                          </w:r>
                          <w:r w:rsidRPr="000E71E5">
                            <w:instrText>Nederland</w:instrText>
                          </w:r>
                          <w:r w:rsidRPr="000E71E5">
                            <w:fldChar w:fldCharType="end"/>
                          </w:r>
                          <w:r w:rsidRPr="000E71E5">
                            <w:instrText>" ""</w:instrText>
                          </w:r>
                          <w:r w:rsidRPr="000E71E5">
                            <w:fldChar w:fldCharType="end"/>
                          </w:r>
                          <w:r w:rsidRPr="000E71E5">
                            <w:br/>
                          </w:r>
                          <w:r w:rsidR="00CD1F1F">
                            <w:fldChar w:fldCharType="begin"/>
                          </w:r>
                          <w:r w:rsidR="00CD1F1F">
                            <w:instrText xml:space="preserve"> DOCPROPERTY  L_HOME_URL  \* MERGEFORMAT </w:instrText>
                          </w:r>
                          <w:r w:rsidR="00CD1F1F">
                            <w:fldChar w:fldCharType="separate"/>
                          </w:r>
                          <w:r>
                            <w:t>www.minbuza.nl</w:t>
                          </w:r>
                          <w:r w:rsidR="00CD1F1F">
                            <w:fldChar w:fldCharType="end"/>
                          </w:r>
                        </w:p>
                        <w:p w:rsidR="005D4DA7" w:rsidRPr="000E71E5" w:rsidRDefault="005D4DA7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0E71E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0E71E5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0E71E5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5D4DA7" w:rsidRPr="000E71E5" w:rsidRDefault="005D4DA7" w:rsidP="00BC4AE3">
                          <w:pPr>
                            <w:pStyle w:val="Huisstijl-Adres"/>
                          </w:pPr>
                          <w:r w:rsidRPr="000E71E5">
                            <w:rPr>
                              <w:b/>
                            </w:rPr>
                            <w:fldChar w:fldCharType="begin"/>
                          </w:r>
                          <w:r w:rsidRPr="000E71E5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0E71E5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Contactpersoon</w:t>
                          </w:r>
                          <w:r w:rsidRPr="000E71E5">
                            <w:rPr>
                              <w:b/>
                            </w:rPr>
                            <w:fldChar w:fldCharType="end"/>
                          </w:r>
                          <w:r w:rsidRPr="000E71E5">
                            <w:rPr>
                              <w:b/>
                            </w:rPr>
                            <w:br/>
                          </w:r>
                          <w:r>
                            <w:t>mr C. de Munck</w:t>
                          </w:r>
                        </w:p>
                        <w:p w:rsidR="005D4DA7" w:rsidRPr="00F0397D" w:rsidRDefault="005D4DA7" w:rsidP="00BC4AE3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r w:rsidRPr="00F0397D">
                            <w:rPr>
                              <w:lang w:val="en-GB"/>
                            </w:rPr>
                            <w:t>T</w:t>
                          </w:r>
                          <w:r w:rsidRPr="00F0397D">
                            <w:rPr>
                              <w:lang w:val="en-GB"/>
                            </w:rPr>
                            <w:tab/>
                          </w:r>
                          <w:bookmarkStart w:id="28" w:name="bm_phone"/>
                          <w:r w:rsidRPr="00F0397D">
                            <w:rPr>
                              <w:lang w:val="en-GB"/>
                            </w:rPr>
                            <w:t>070 348 52 87</w:t>
                          </w:r>
                          <w:bookmarkEnd w:id="28"/>
                          <w:r w:rsidRPr="00F0397D">
                            <w:rPr>
                              <w:lang w:val="en-GB"/>
                            </w:rPr>
                            <w:br/>
                            <w:t>F</w:t>
                          </w:r>
                          <w:r w:rsidRPr="00F0397D">
                            <w:rPr>
                              <w:lang w:val="en-GB"/>
                            </w:rPr>
                            <w:tab/>
                          </w:r>
                          <w:bookmarkStart w:id="29" w:name="bm_fax"/>
                          <w:r w:rsidRPr="00F0397D">
                            <w:rPr>
                              <w:lang w:val="en-GB"/>
                            </w:rPr>
                            <w:t>070 348 43 98</w:t>
                          </w:r>
                          <w:bookmarkEnd w:id="29"/>
                          <w:r w:rsidRPr="00F0397D">
                            <w:rPr>
                              <w:lang w:val="en-GB"/>
                            </w:rPr>
                            <w:br/>
                          </w:r>
                          <w:bookmarkStart w:id="30" w:name="bm_email"/>
                          <w:r w:rsidRPr="00F0397D">
                            <w:rPr>
                              <w:lang w:val="en-GB"/>
                            </w:rPr>
                            <w:t>kees-de.munck@minbuza.nl</w:t>
                          </w:r>
                          <w:bookmarkEnd w:id="30"/>
                        </w:p>
                      </w:tc>
                    </w:tr>
                    <w:tr w:rsidR="005D4DA7" w:rsidRPr="00F0397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F0397D" w:rsidRDefault="005D4DA7" w:rsidP="00BC4AE3">
                          <w:pPr>
                            <w:rPr>
                              <w:lang w:val="en-GB"/>
                            </w:rPr>
                          </w:pPr>
                        </w:p>
                      </w:tc>
                    </w:tr>
                    <w:tr w:rsidR="005D4DA7" w:rsidRPr="000E71E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0E71E5" w:rsidRDefault="00CD1F1F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D4DA7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5D4DA7" w:rsidRPr="000E71E5" w:rsidRDefault="005D4DA7" w:rsidP="00BC4AE3">
                          <w:pPr>
                            <w:pStyle w:val="Huisstijl-Gegeven"/>
                          </w:pPr>
                          <w:bookmarkStart w:id="31" w:name="bm_reference"/>
                          <w:r w:rsidRPr="000E71E5">
                            <w:t>DJZ/BR/0</w:t>
                          </w:r>
                          <w:r>
                            <w:t>943</w:t>
                          </w:r>
                          <w:r w:rsidRPr="000E71E5">
                            <w:t>-11</w:t>
                          </w:r>
                          <w:bookmarkEnd w:id="31"/>
                        </w:p>
                        <w:p w:rsidR="005D4DA7" w:rsidRPr="000E71E5" w:rsidRDefault="005D4DA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E71E5">
                            <w:rPr>
                              <w:vanish/>
                            </w:rPr>
                            <w:fldChar w:fldCharType="begin"/>
                          </w:r>
                          <w:r w:rsidRPr="000E71E5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E71E5">
                            <w:rPr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vanish/>
                            </w:rPr>
                            <w:t>Uw Referentie</w:t>
                          </w:r>
                          <w:r w:rsidRPr="000E71E5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5D4DA7" w:rsidRPr="000E71E5" w:rsidRDefault="005D4DA7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nummer"/>
                          <w:bookmarkEnd w:id="32"/>
                        </w:p>
                        <w:p w:rsidR="005D4DA7" w:rsidRPr="000E71E5" w:rsidRDefault="00CD1F1F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5D4DA7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5D4DA7" w:rsidRPr="000E71E5" w:rsidRDefault="005D4DA7" w:rsidP="00BC4AE3">
                          <w:pPr>
                            <w:pStyle w:val="Huisstijl-Gegeven"/>
                          </w:pPr>
                          <w:r>
                            <w:t>1</w:t>
                          </w:r>
                        </w:p>
                        <w:p w:rsidR="005D4DA7" w:rsidRPr="000E71E5" w:rsidRDefault="005D4DA7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5D4DA7" w:rsidRPr="000E71E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5D4DA7" w:rsidRPr="000E71E5" w:rsidRDefault="005D4DA7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5D4DA7" w:rsidRPr="000E71E5" w:rsidRDefault="005D4DA7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D4DA7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5D4DA7" w:rsidRPr="00BC3B53" w:rsidRDefault="005D4DA7" w:rsidP="00717318">
          <w:pPr>
            <w:pStyle w:val="Huisstijl-NAW"/>
          </w:pPr>
        </w:p>
      </w:tc>
    </w:tr>
    <w:tr w:rsidR="005D4DA7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5D4DA7" w:rsidRDefault="005D4DA7" w:rsidP="00717318">
          <w:pPr>
            <w:pStyle w:val="Huisstijl-NAW"/>
          </w:pPr>
          <w:r>
            <w:t xml:space="preserve">Aan de </w:t>
          </w:r>
          <w:r>
            <w:rPr>
              <w:lang w:val="en-US"/>
            </w:rPr>
            <w:fldChar w:fldCharType="begin" w:fldLock="1"/>
          </w:r>
          <w:r w:rsidRPr="006352E6">
            <w:instrText xml:space="preserve"> IF </w:instrText>
          </w:r>
          <w:r>
            <w:rPr>
              <w:lang w:val="en-US"/>
            </w:rPr>
            <w:fldChar w:fldCharType="begin" w:fldLock="1"/>
          </w:r>
          <w:r w:rsidRPr="006352E6">
            <w:instrText xml:space="preserve"> DOCPROPERTY bz_commissie</w:instrText>
          </w:r>
          <w:r>
            <w:rPr>
              <w:lang w:val="en-US"/>
            </w:rPr>
            <w:fldChar w:fldCharType="separate"/>
          </w:r>
          <w:r w:rsidRPr="006352E6">
            <w:instrText>0</w:instrText>
          </w:r>
          <w:r>
            <w:rPr>
              <w:lang w:val="en-US"/>
            </w:rPr>
            <w:fldChar w:fldCharType="end"/>
          </w:r>
          <w:r w:rsidRPr="006352E6">
            <w:instrText>="2" "Voorzitters" "Voorzitter"</w:instrText>
          </w:r>
          <w:r>
            <w:rPr>
              <w:lang w:val="en-US"/>
            </w:rPr>
            <w:fldChar w:fldCharType="separate"/>
          </w:r>
          <w:r>
            <w:t>Voorzitter</w:t>
          </w:r>
          <w:r>
            <w:rPr>
              <w:lang w:val="en-US"/>
            </w:rPr>
            <w:fldChar w:fldCharType="end"/>
          </w:r>
          <w:r w:rsidRPr="006352E6">
            <w:t xml:space="preserve"> </w:t>
          </w:r>
          <w:r>
            <w:t>van de</w:t>
          </w:r>
          <w:r>
            <w:br/>
          </w:r>
          <w:r>
            <w:rPr>
              <w:lang w:val="en-US"/>
            </w:rPr>
            <w:fldChar w:fldCharType="begin"/>
          </w:r>
          <w:r w:rsidRPr="006352E6">
            <w:instrText xml:space="preserve"> IF </w:instrText>
          </w:r>
          <w:r>
            <w:rPr>
              <w:lang w:val="en-US"/>
            </w:rPr>
            <w:fldChar w:fldCharType="begin"/>
          </w:r>
          <w:r w:rsidRPr="006352E6"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>
            <w:instrText>Y</w:instrText>
          </w:r>
          <w:r>
            <w:rPr>
              <w:lang w:val="en-US"/>
            </w:rPr>
            <w:fldChar w:fldCharType="end"/>
          </w:r>
          <w:r w:rsidRPr="006352E6">
            <w:instrText>="Y" "Tweede" "Eerste"</w:instrText>
          </w:r>
          <w:r>
            <w:rPr>
              <w:lang w:val="en-US"/>
            </w:rPr>
            <w:fldChar w:fldCharType="separate"/>
          </w:r>
          <w:r w:rsidR="001C2711" w:rsidRPr="006352E6">
            <w:t>Tweede</w:t>
          </w:r>
          <w:r>
            <w:rPr>
              <w:lang w:val="en-US"/>
            </w:rPr>
            <w:fldChar w:fldCharType="end"/>
          </w:r>
          <w:r>
            <w:t xml:space="preserve"> Kamer der Staten-Generaal</w:t>
          </w:r>
        </w:p>
        <w:p w:rsidR="005D4DA7" w:rsidRDefault="005D4DA7" w:rsidP="00717318">
          <w:pPr>
            <w:pStyle w:val="Huisstijl-NAW"/>
          </w:pPr>
          <w:r>
            <w:t xml:space="preserve">Binnenhof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IF </w:instrTex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instrText>Y</w:instrTex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instrText>="Y" "4" "22"</w:instrText>
          </w:r>
          <w:r>
            <w:rPr>
              <w:lang w:val="en-US"/>
            </w:rPr>
            <w:fldChar w:fldCharType="separate"/>
          </w:r>
          <w:r w:rsidR="001C2711">
            <w:rPr>
              <w:lang w:val="en-US"/>
            </w:rPr>
            <w:t>4</w:t>
          </w:r>
          <w:r>
            <w:rPr>
              <w:lang w:val="en-US"/>
            </w:rPr>
            <w:fldChar w:fldCharType="end"/>
          </w:r>
        </w:p>
        <w:p w:rsidR="005D4DA7" w:rsidRDefault="005D4DA7" w:rsidP="00717318">
          <w:pPr>
            <w:pStyle w:val="Huisstijl-NAW"/>
          </w:pPr>
          <w:r>
            <w:t>Den Haag</w:t>
          </w:r>
          <w:r>
            <w:fldChar w:fldCharType="begin"/>
          </w:r>
          <w:r>
            <w:instrText xml:space="preserve"> DOCVARIABLE  KixCode  \* MERGEFORMAT </w:instrText>
          </w:r>
          <w:r>
            <w:fldChar w:fldCharType="end"/>
          </w:r>
        </w:p>
      </w:tc>
    </w:tr>
    <w:tr w:rsidR="005D4DA7">
      <w:trPr>
        <w:trHeight w:hRule="exact" w:val="400"/>
      </w:trPr>
      <w:tc>
        <w:tcPr>
          <w:tcW w:w="7520" w:type="dxa"/>
          <w:shd w:val="clear" w:color="auto" w:fill="auto"/>
        </w:tcPr>
        <w:p w:rsidR="005D4DA7" w:rsidRPr="00035E67" w:rsidRDefault="005D4DA7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D4DA7">
      <w:trPr>
        <w:trHeight w:val="240"/>
      </w:trPr>
      <w:tc>
        <w:tcPr>
          <w:tcW w:w="7520" w:type="dxa"/>
          <w:shd w:val="clear" w:color="auto" w:fill="auto"/>
        </w:tcPr>
        <w:p w:rsidR="005D4DA7" w:rsidRPr="00035E67" w:rsidRDefault="005D4DA7" w:rsidP="001C271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3" w:name="bm_date"/>
          <w:r w:rsidR="001C2711">
            <w:rPr>
              <w:rFonts w:cs="Verdana"/>
              <w:szCs w:val="18"/>
            </w:rPr>
            <w:t xml:space="preserve">8 september </w:t>
          </w:r>
          <w:bookmarkStart w:id="34" w:name="_GoBack"/>
          <w:bookmarkEnd w:id="34"/>
          <w:r>
            <w:rPr>
              <w:rFonts w:cs="Verdana"/>
              <w:szCs w:val="18"/>
            </w:rPr>
            <w:t>2011</w:t>
          </w:r>
          <w:bookmarkEnd w:id="33"/>
        </w:p>
      </w:tc>
    </w:tr>
    <w:tr w:rsidR="005D4DA7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5D4DA7" w:rsidRPr="001F182C" w:rsidRDefault="005D4DA7" w:rsidP="00A3686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>
            <w:t xml:space="preserve">nota naar aanleiding van het verslag van de Staten van </w:t>
          </w:r>
          <w:bookmarkEnd w:id="35"/>
          <w:r>
            <w:t>Curaçao</w:t>
          </w:r>
        </w:p>
      </w:tc>
    </w:tr>
  </w:tbl>
  <w:p w:rsidR="005D4DA7" w:rsidRDefault="005D4DA7" w:rsidP="00BC4AE3">
    <w:pPr>
      <w:pStyle w:val="Header"/>
    </w:pPr>
  </w:p>
  <w:p w:rsidR="005D4DA7" w:rsidRPr="00BC4AE3" w:rsidRDefault="005D4DA7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E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050F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162E"/>
    <w:rsid w:val="000E71E5"/>
    <w:rsid w:val="000E74F8"/>
    <w:rsid w:val="000F30B4"/>
    <w:rsid w:val="000F5BE0"/>
    <w:rsid w:val="000F78DB"/>
    <w:rsid w:val="001050E4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A7F6E"/>
    <w:rsid w:val="001C2711"/>
    <w:rsid w:val="001C5B56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47FB1"/>
    <w:rsid w:val="00254A96"/>
    <w:rsid w:val="002607CA"/>
    <w:rsid w:val="00260BAF"/>
    <w:rsid w:val="00262798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43B9"/>
    <w:rsid w:val="00312597"/>
    <w:rsid w:val="00314773"/>
    <w:rsid w:val="003379BD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04D8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2F3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959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4C0D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C5B38"/>
    <w:rsid w:val="004C62B8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7567"/>
    <w:rsid w:val="005429DC"/>
    <w:rsid w:val="005534E3"/>
    <w:rsid w:val="005556B0"/>
    <w:rsid w:val="00566BC1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1B55"/>
    <w:rsid w:val="005C388F"/>
    <w:rsid w:val="005C3FE0"/>
    <w:rsid w:val="005C740C"/>
    <w:rsid w:val="005D1E37"/>
    <w:rsid w:val="005D207D"/>
    <w:rsid w:val="005D4DA7"/>
    <w:rsid w:val="005E2FCE"/>
    <w:rsid w:val="005E3AE0"/>
    <w:rsid w:val="005E6D84"/>
    <w:rsid w:val="005F0780"/>
    <w:rsid w:val="005F11E6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660C"/>
    <w:rsid w:val="006674FD"/>
    <w:rsid w:val="00674AB0"/>
    <w:rsid w:val="00681FFD"/>
    <w:rsid w:val="006849B3"/>
    <w:rsid w:val="00684C64"/>
    <w:rsid w:val="006906E5"/>
    <w:rsid w:val="00690B79"/>
    <w:rsid w:val="006A30BE"/>
    <w:rsid w:val="006A67FE"/>
    <w:rsid w:val="006A7400"/>
    <w:rsid w:val="006A7D61"/>
    <w:rsid w:val="006B775E"/>
    <w:rsid w:val="006C2535"/>
    <w:rsid w:val="006C2C9C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1FE7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04289"/>
    <w:rsid w:val="00A2047E"/>
    <w:rsid w:val="00A21E76"/>
    <w:rsid w:val="00A30E68"/>
    <w:rsid w:val="00A34AA0"/>
    <w:rsid w:val="00A36864"/>
    <w:rsid w:val="00A408F0"/>
    <w:rsid w:val="00A44542"/>
    <w:rsid w:val="00A445DB"/>
    <w:rsid w:val="00A45721"/>
    <w:rsid w:val="00A561D4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217D"/>
    <w:rsid w:val="00AC4FEB"/>
    <w:rsid w:val="00AE013D"/>
    <w:rsid w:val="00AE11B7"/>
    <w:rsid w:val="00AE574E"/>
    <w:rsid w:val="00AF149A"/>
    <w:rsid w:val="00AF193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2FC9"/>
    <w:rsid w:val="00C0778E"/>
    <w:rsid w:val="00C12CBF"/>
    <w:rsid w:val="00C20614"/>
    <w:rsid w:val="00C206F1"/>
    <w:rsid w:val="00C37FE1"/>
    <w:rsid w:val="00C40C60"/>
    <w:rsid w:val="00C425CE"/>
    <w:rsid w:val="00C47DF9"/>
    <w:rsid w:val="00C5258E"/>
    <w:rsid w:val="00C55C33"/>
    <w:rsid w:val="00C97C80"/>
    <w:rsid w:val="00CA075D"/>
    <w:rsid w:val="00CA47D3"/>
    <w:rsid w:val="00CB4037"/>
    <w:rsid w:val="00CC3B34"/>
    <w:rsid w:val="00CD1F1F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44A7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6D97"/>
    <w:rsid w:val="00E17467"/>
    <w:rsid w:val="00E22D86"/>
    <w:rsid w:val="00E2457E"/>
    <w:rsid w:val="00E27E5B"/>
    <w:rsid w:val="00E3731D"/>
    <w:rsid w:val="00E40C2F"/>
    <w:rsid w:val="00E4222F"/>
    <w:rsid w:val="00E478E0"/>
    <w:rsid w:val="00E50D43"/>
    <w:rsid w:val="00E51070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A7215"/>
    <w:rsid w:val="00EA78AE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3963"/>
    <w:rsid w:val="00F0397D"/>
    <w:rsid w:val="00F064BF"/>
    <w:rsid w:val="00F1256D"/>
    <w:rsid w:val="00F12E23"/>
    <w:rsid w:val="00F13A4E"/>
    <w:rsid w:val="00F172BB"/>
    <w:rsid w:val="00F21BEF"/>
    <w:rsid w:val="00F34DEA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5A5A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690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690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Brief aan parlement</vt:lpstr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2011-08-31T11:55:00.0000000Z</lastPrinted>
  <dcterms:created xsi:type="dcterms:W3CDTF">2011-08-31T09:50:00.0000000Z</dcterms:created>
  <dcterms:modified xsi:type="dcterms:W3CDTF">2011-09-08T14:29:00.0000000Z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mr T.J.M. van Oorschot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nota naar aanleiding van het verslag van de Staten van Aruba bij het voorstel Rijksvisumwet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kamerbrief_commissie">
    <vt:lpwstr>0</vt:lpwstr>
  </property>
  <property fmtid="{D5CDD505-2E9C-101B-9397-08002B2CF9AE}" pid="45" name="SIG_SENDER">
    <vt:lpwstr>DJZ</vt:lpwstr>
  </property>
  <property fmtid="{D5CDD505-2E9C-101B-9397-08002B2CF9AE}" pid="46" name="SIG_PHONE">
    <vt:lpwstr>070 3486038</vt:lpwstr>
  </property>
  <property fmtid="{D5CDD505-2E9C-101B-9397-08002B2CF9AE}" pid="47" name="SIG_CdP">
    <vt:lpwstr>unknown CdP</vt:lpwstr>
  </property>
  <property fmtid="{D5CDD505-2E9C-101B-9397-08002B2CF9AE}" pid="48" name="bz_ondertekenaar">
    <vt:lpwstr>0</vt:lpwstr>
  </property>
  <property fmtid="{D5CDD505-2E9C-101B-9397-08002B2CF9AE}" pid="49" name="bz_bijlage">
    <vt:lpwstr>1</vt:lpwstr>
  </property>
  <property fmtid="{D5CDD505-2E9C-101B-9397-08002B2CF9AE}" pid="50" name="bz_nummerbz">
    <vt:lpwstr>DJZ/BR/0389-11</vt:lpwstr>
  </property>
  <property fmtid="{D5CDD505-2E9C-101B-9397-08002B2CF9AE}" pid="51" name="bz_nummer">
    <vt:lpwstr/>
  </property>
  <property fmtid="{D5CDD505-2E9C-101B-9397-08002B2CF9AE}" pid="52" name="bz_partij">
    <vt:lpwstr/>
  </property>
  <property fmtid="{D5CDD505-2E9C-101B-9397-08002B2CF9AE}" pid="53" name="ContentTypeId">
    <vt:lpwstr>0x010100E5FD5229E20A2F4989CA390A7D8B52E6</vt:lpwstr>
  </property>
  <property fmtid="{D5CDD505-2E9C-101B-9397-08002B2CF9AE}" pid="54" name="GereserveerdDoor">
    <vt:lpwstr>bouh0211</vt:lpwstr>
  </property>
  <property fmtid="{D5CDD505-2E9C-101B-9397-08002B2CF9AE}" pid="55" name="Door">
    <vt:lpwstr>Bouwmeester H.</vt:lpwstr>
  </property>
  <property fmtid="{D5CDD505-2E9C-101B-9397-08002B2CF9AE}" pid="56" name="Gereserveerd">
    <vt:lpwstr>true</vt:lpwstr>
  </property>
</Properties>
</file>