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37FE1" w:rsidR="00E52564" w:rsidP="000953BE" w:rsidRDefault="00E52564">
      <w:r>
        <w:t>Graag bieden wij u hierbij aan de reactie van de Staatssecretaris van Economische Zaken, Landbouw &amp; Innovatie en de Minister van Buitenlandse Zaken op de v</w:t>
      </w:r>
      <w:r w:rsidRPr="000953BE">
        <w:t>ragen en opmerkingen vanuit de fracties</w:t>
      </w:r>
      <w:r>
        <w:t xml:space="preserve"> van de VVD, PvdA, CDA, SP, D66 en GroenLinks bij de aanpassingen in het wapenexportbeleid (Kamerstuk 22 054, nr. 165), </w:t>
      </w:r>
      <w:bookmarkStart w:name="_GoBack" w:id="0"/>
      <w:bookmarkEnd w:id="0"/>
      <w:r>
        <w:t>aan ons gestuurd op 21 juni jl. in de vorm van een Verslag van een Schriftelijk Overleg.</w:t>
      </w:r>
    </w:p>
    <w:p w:rsidRPr="00C37FE1" w:rsidR="00E52564" w:rsidP="000953BE" w:rsidRDefault="00E52564"/>
    <w:p w:rsidRPr="00C37FE1" w:rsidR="00E52564" w:rsidP="00C37FE1" w:rsidRDefault="00E52564">
      <w:r>
        <w:t xml:space="preserve"> </w:t>
      </w:r>
    </w:p>
    <w:p w:rsidR="00E52564" w:rsidP="00C37FE1" w:rsidRDefault="00E52564">
      <w:bookmarkStart w:name="bm_txtend" w:id="1"/>
      <w:r>
        <w:br/>
      </w:r>
      <w:r>
        <w:br/>
      </w:r>
      <w:r>
        <w:br/>
      </w:r>
      <w:bookmarkEnd w:id="1"/>
    </w:p>
    <w:tbl>
      <w:tblPr>
        <w:tblW w:w="4991" w:type="pct"/>
        <w:tblLayout w:type="fixed"/>
        <w:tblCellMar>
          <w:left w:w="0" w:type="dxa"/>
          <w:right w:w="0" w:type="dxa"/>
        </w:tblCellMar>
        <w:tblLook w:val="01E0"/>
      </w:tblPr>
      <w:tblGrid>
        <w:gridCol w:w="3757"/>
        <w:gridCol w:w="3758"/>
      </w:tblGrid>
      <w:tr w:rsidRPr="00C37FE1" w:rsidR="00E52564" w:rsidTr="00497A95">
        <w:tc>
          <w:tcPr>
            <w:tcW w:w="2500" w:type="pct"/>
          </w:tcPr>
          <w:p w:rsidRPr="00C37FE1" w:rsidR="00E52564" w:rsidP="002F6C89" w:rsidRDefault="00E52564">
            <w:bookmarkStart w:name="bm_groetam" w:id="2"/>
            <w:r>
              <w:t>De Staatssecretaris van Economische Zaken, Landbouw &amp; Innovatie,</w:t>
            </w:r>
            <w:bookmarkEnd w:id="2"/>
          </w:p>
        </w:tc>
        <w:tc>
          <w:tcPr>
            <w:tcW w:w="2500" w:type="pct"/>
          </w:tcPr>
          <w:p w:rsidRPr="00C37FE1" w:rsidR="00E52564" w:rsidP="002F6C89" w:rsidRDefault="00E52564">
            <w:bookmarkStart w:name="bm_groet" w:id="3"/>
            <w:r>
              <w:t>De Minister van Buitenlandse Zaken,</w:t>
            </w:r>
            <w:bookmarkEnd w:id="3"/>
          </w:p>
        </w:tc>
      </w:tr>
      <w:tr w:rsidRPr="00C37FE1" w:rsidR="00E52564" w:rsidTr="00497A95">
        <w:tc>
          <w:tcPr>
            <w:tcW w:w="2500" w:type="pct"/>
          </w:tcPr>
          <w:p w:rsidR="00E52564" w:rsidP="002F6C89" w:rsidRDefault="00E52564">
            <w:bookmarkStart w:name="bm_groet1" w:id="4"/>
          </w:p>
          <w:p w:rsidR="00E52564" w:rsidP="002F6C89" w:rsidRDefault="00E52564"/>
          <w:p w:rsidR="00E52564" w:rsidP="002F6C89" w:rsidRDefault="00E52564">
            <w:r>
              <w:t>(w.g.)</w:t>
            </w:r>
          </w:p>
          <w:p w:rsidR="00E52564" w:rsidP="002F6C89" w:rsidRDefault="00E52564"/>
          <w:bookmarkEnd w:id="4"/>
          <w:p w:rsidRPr="00C37FE1" w:rsidR="00E52564" w:rsidP="002F6C89" w:rsidRDefault="00E52564">
            <w:r>
              <w:t>Dr. H. Bleker</w:t>
            </w:r>
          </w:p>
        </w:tc>
        <w:tc>
          <w:tcPr>
            <w:tcW w:w="2500" w:type="pct"/>
          </w:tcPr>
          <w:p w:rsidR="00E52564" w:rsidP="002F6C89" w:rsidRDefault="00E52564">
            <w:bookmarkStart w:name="bm_groetam1" w:id="5"/>
          </w:p>
          <w:p w:rsidR="00E52564" w:rsidP="002F6C89" w:rsidRDefault="00E52564"/>
          <w:p w:rsidR="00E52564" w:rsidP="002F6C89" w:rsidRDefault="00E52564">
            <w:r>
              <w:t>(w.g.)</w:t>
            </w:r>
          </w:p>
          <w:p w:rsidR="00E52564" w:rsidP="002F6C89" w:rsidRDefault="00E52564"/>
          <w:bookmarkEnd w:id="5"/>
          <w:p w:rsidRPr="00C37FE1" w:rsidR="00E52564" w:rsidP="002F6C89" w:rsidRDefault="00E52564">
            <w:r>
              <w:t>Dr. U. Rosenthal</w:t>
            </w:r>
          </w:p>
        </w:tc>
      </w:tr>
    </w:tbl>
    <w:p w:rsidR="00E52564" w:rsidP="00D36B95" w:rsidRDefault="00E52564">
      <w:bookmarkStart w:name="bm_antwoord" w:id="6"/>
      <w:r w:rsidRPr="00C37FE1">
        <w:t xml:space="preserve"> </w:t>
      </w:r>
      <w:bookmarkEnd w:id="6"/>
    </w:p>
    <w:sectPr w:rsidR="00E52564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64" w:rsidRDefault="00E52564">
      <w:r>
        <w:separator/>
      </w:r>
    </w:p>
    <w:p w:rsidR="00E52564" w:rsidRDefault="00E52564"/>
  </w:endnote>
  <w:endnote w:type="continuationSeparator" w:id="0">
    <w:p w:rsidR="00E52564" w:rsidRDefault="00E52564">
      <w:r>
        <w:continuationSeparator/>
      </w:r>
    </w:p>
    <w:p w:rsidR="00E52564" w:rsidRDefault="00E525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64" w:rsidRDefault="00E52564">
    <w:pPr>
      <w:pStyle w:val="Footer"/>
    </w:pPr>
  </w:p>
  <w:p w:rsidR="00E52564" w:rsidRDefault="00E52564"/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52564">
      <w:trPr>
        <w:trHeight w:hRule="exact" w:val="240"/>
      </w:trPr>
      <w:tc>
        <w:tcPr>
          <w:tcW w:w="7752" w:type="dxa"/>
        </w:tcPr>
        <w:p w:rsidR="00E52564" w:rsidRDefault="00E52564" w:rsidP="002B153C">
          <w:r>
            <w:t>VERTROUWELIJK</w:t>
          </w:r>
        </w:p>
      </w:tc>
      <w:tc>
        <w:tcPr>
          <w:tcW w:w="2148" w:type="dxa"/>
        </w:tcPr>
        <w:p w:rsidR="00E52564" w:rsidRDefault="00E52564" w:rsidP="00600CF0">
          <w:pPr>
            <w:pStyle w:val="Huisstijl-Paginanummering"/>
          </w:pPr>
          <w:r w:rsidRPr="00CD362D">
            <w:rPr>
              <w:rStyle w:val="Huisstijl-GegevenCharChar"/>
              <w:sz w:val="13"/>
            </w:rPr>
            <w:t xml:space="preserve">Pagina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52564">
      <w:trPr>
        <w:trHeight w:hRule="exact" w:val="240"/>
      </w:trPr>
      <w:tc>
        <w:tcPr>
          <w:tcW w:w="7752" w:type="dxa"/>
        </w:tcPr>
        <w:p w:rsidR="00E52564" w:rsidRDefault="00E52564" w:rsidP="002B153C">
          <w:bookmarkStart w:id="11" w:name="bmVoettekst1"/>
        </w:p>
      </w:tc>
      <w:tc>
        <w:tcPr>
          <w:tcW w:w="2148" w:type="dxa"/>
        </w:tcPr>
        <w:p w:rsidR="00E52564" w:rsidRDefault="00E52564" w:rsidP="00600CF0">
          <w:pPr>
            <w:pStyle w:val="Huisstijl-Paginanummering"/>
          </w:pPr>
          <w:fldSimple w:instr=" DOCPROPERTY  L_PAGE  \* MERGEFORMAT ">
            <w:r w:rsidRPr="00EC0FA3">
              <w:rPr>
                <w:rStyle w:val="Huisstijl-GegevenCharChar"/>
                <w:sz w:val="13"/>
              </w:rPr>
              <w:t>Pagina</w:t>
            </w:r>
          </w:fldSimple>
          <w:r w:rsidRPr="00CD362D">
            <w:rPr>
              <w:rStyle w:val="Huisstijl-GegevenCharChar"/>
              <w:sz w:val="13"/>
            </w:rPr>
            <w:t xml:space="preserve">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</w:t>
          </w:r>
          <w:fldSimple w:instr=" DOCPROPERTY  L_PAGEOF  \* MERGEFORMAT ">
            <w:r w:rsidRPr="00EC0FA3">
              <w:rPr>
                <w:rStyle w:val="Huisstijl-GegevenCharChar"/>
                <w:sz w:val="13"/>
              </w:rPr>
              <w:t>van</w:t>
            </w:r>
          </w:fldSimple>
          <w: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1"/>
  </w:tbl>
  <w:p w:rsidR="00E52564" w:rsidRPr="00BC3B53" w:rsidRDefault="00E52564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E52564">
      <w:trPr>
        <w:trHeight w:hRule="exact" w:val="240"/>
      </w:trPr>
      <w:tc>
        <w:tcPr>
          <w:tcW w:w="7752" w:type="dxa"/>
        </w:tcPr>
        <w:p w:rsidR="00E52564" w:rsidRDefault="00E52564" w:rsidP="00023E9A"/>
      </w:tc>
      <w:tc>
        <w:tcPr>
          <w:tcW w:w="2148" w:type="dxa"/>
        </w:tcPr>
        <w:p w:rsidR="00E52564" w:rsidRDefault="00E52564" w:rsidP="00023E9A">
          <w:pPr>
            <w:pStyle w:val="Huisstijl-Paginanummering"/>
          </w:pPr>
          <w:fldSimple w:instr=" DOCPROPERTY  L_PAGE  \* MERGEFORMAT ">
            <w:r w:rsidRPr="00EC0FA3">
              <w:rPr>
                <w:rStyle w:val="Huisstijl-GegevenCharChar"/>
                <w:sz w:val="13"/>
              </w:rPr>
              <w:t>Pagina</w:t>
            </w:r>
          </w:fldSimple>
          <w:r w:rsidRPr="00CD362D">
            <w:rPr>
              <w:rStyle w:val="Huisstijl-GegevenCharChar"/>
              <w:sz w:val="13"/>
            </w:rPr>
            <w:t xml:space="preserve"> </w:t>
          </w:r>
          <w:r w:rsidRPr="00CD362D">
            <w:rPr>
              <w:rStyle w:val="Huisstijl-GegevenCharChar"/>
              <w:sz w:val="13"/>
            </w:rPr>
            <w:fldChar w:fldCharType="begin"/>
          </w:r>
          <w:r w:rsidRPr="00CD362D">
            <w:rPr>
              <w:rStyle w:val="Huisstijl-GegevenCharChar"/>
              <w:sz w:val="13"/>
            </w:rPr>
            <w:instrText xml:space="preserve"> PAGE   \* MERGEFORMAT </w:instrText>
          </w:r>
          <w:r w:rsidRPr="00CD362D">
            <w:rPr>
              <w:rStyle w:val="Huisstijl-GegevenCharChar"/>
              <w:sz w:val="13"/>
            </w:rPr>
            <w:fldChar w:fldCharType="separate"/>
          </w:r>
          <w:r>
            <w:rPr>
              <w:rStyle w:val="Huisstijl-GegevenCharChar"/>
              <w:sz w:val="13"/>
            </w:rPr>
            <w:t>1</w:t>
          </w:r>
          <w:r w:rsidRPr="00CD362D">
            <w:rPr>
              <w:rStyle w:val="Huisstijl-GegevenCharChar"/>
              <w:sz w:val="13"/>
            </w:rPr>
            <w:fldChar w:fldCharType="end"/>
          </w:r>
          <w:r w:rsidRPr="00CD362D">
            <w:rPr>
              <w:rStyle w:val="Huisstijl-GegevenCharChar"/>
              <w:sz w:val="13"/>
            </w:rPr>
            <w:t xml:space="preserve"> </w:t>
          </w:r>
          <w:fldSimple w:instr=" DOCPROPERTY  L_PAGEOF  \* MERGEFORMAT ">
            <w:r w:rsidRPr="00EC0FA3">
              <w:rPr>
                <w:rStyle w:val="Huisstijl-GegevenCharChar"/>
                <w:sz w:val="13"/>
              </w:rPr>
              <w:t>van</w:t>
            </w:r>
          </w:fldSimple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E52564" w:rsidRPr="00BC3B53" w:rsidRDefault="00E52564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64" w:rsidRDefault="00E52564">
      <w:r>
        <w:separator/>
      </w:r>
    </w:p>
    <w:p w:rsidR="00E52564" w:rsidRDefault="00E52564"/>
  </w:footnote>
  <w:footnote w:type="continuationSeparator" w:id="0">
    <w:p w:rsidR="00E52564" w:rsidRDefault="00E52564">
      <w:r>
        <w:continuationSeparator/>
      </w:r>
    </w:p>
    <w:p w:rsidR="00E52564" w:rsidRDefault="00E525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64" w:rsidRDefault="00E52564">
    <w:pPr>
      <w:pStyle w:val="Header"/>
    </w:pPr>
  </w:p>
  <w:p w:rsidR="00E52564" w:rsidRDefault="00E5256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64" w:rsidRDefault="00E52564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49" type="#_x0000_t202" style="position:absolute;margin-left:380.5pt;margin-top:148.35pt;width:117.5pt;height:637.5pt;z-index:25165875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<v:textbox>
            <w:txbxContent>
              <w:tbl>
                <w:tblPr>
                  <w:tblW w:w="216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160"/>
                </w:tblGrid>
                <w:tr w:rsidR="00E52564" w:rsidRPr="00496319">
                  <w:tc>
                    <w:tcPr>
                      <w:tcW w:w="2160" w:type="dxa"/>
                    </w:tcPr>
                    <w:p w:rsidR="00E52564" w:rsidRDefault="00E52564" w:rsidP="00D20117">
                      <w:pPr>
                        <w:pStyle w:val="Huisstijl-Adres"/>
                        <w:rPr>
                          <w:b/>
                        </w:rPr>
                      </w:pPr>
                      <w:bookmarkStart w:id="7" w:name="bm_txtdirectie2"/>
                      <w:r>
                        <w:rPr>
                          <w:b/>
                        </w:rPr>
                        <w:t>Ministerie van Buitenlandse Zaken</w:t>
                      </w:r>
                      <w:bookmarkEnd w:id="7"/>
                      <w:r>
                        <w:rPr>
                          <w:b/>
                        </w:rPr>
                        <w:t xml:space="preserve"> </w:t>
                      </w:r>
                      <w:bookmarkStart w:id="8" w:name="bm_ministerie2"/>
                    </w:p>
                    <w:p w:rsidR="00E52564" w:rsidRPr="00FB2EB1" w:rsidRDefault="00E52564" w:rsidP="00D20117">
                      <w:pPr>
                        <w:pStyle w:val="Huisstijl-Adres"/>
                        <w:rPr>
                          <w:b/>
                          <w:vanish/>
                        </w:rPr>
                      </w:pPr>
                      <w:r>
                        <w:rPr>
                          <w:b/>
                        </w:rPr>
                        <w:t>Economische Zaken, Landbouw &amp; Innovatie</w:t>
                      </w:r>
                      <w:bookmarkEnd w:id="8"/>
                    </w:p>
                  </w:tc>
                </w:tr>
                <w:tr w:rsidR="00E52564">
                  <w:trPr>
                    <w:trHeight w:hRule="exact" w:val="200"/>
                  </w:trPr>
                  <w:tc>
                    <w:tcPr>
                      <w:tcW w:w="2160" w:type="dxa"/>
                    </w:tcPr>
                    <w:p w:rsidR="00E52564" w:rsidRPr="00DF54D9" w:rsidRDefault="00E52564" w:rsidP="004F44C2"/>
                  </w:tc>
                </w:tr>
                <w:bookmarkStart w:id="9" w:name="bm_date2"/>
                <w:bookmarkEnd w:id="9"/>
                <w:tr w:rsidR="00E52564" w:rsidRPr="00496319">
                  <w:tc>
                    <w:tcPr>
                      <w:tcW w:w="2160" w:type="dxa"/>
                    </w:tcPr>
                    <w:p w:rsidR="00E52564" w:rsidRDefault="00E52564" w:rsidP="004F44C2">
                      <w:pPr>
                        <w:pStyle w:val="Huisstijl-Kopje"/>
                      </w:pPr>
                      <w:r>
                        <w:fldChar w:fldCharType="begin"/>
                      </w:r>
                      <w:r>
                        <w:instrText xml:space="preserve"> DOCPROPERTY  L_REFERENCE  \* MERGEFORMAT </w:instrText>
                      </w:r>
                      <w:r>
                        <w:fldChar w:fldCharType="separate"/>
                      </w:r>
                      <w:r>
                        <w:t>Onze Referentie</w:t>
                      </w:r>
                      <w:r>
                        <w:fldChar w:fldCharType="end"/>
                      </w:r>
                    </w:p>
                    <w:p w:rsidR="00E52564" w:rsidRDefault="00E52564" w:rsidP="004F44C2">
                      <w:pPr>
                        <w:pStyle w:val="Huisstijl-Gegeven"/>
                      </w:pPr>
                      <w:bookmarkStart w:id="10" w:name="bm_reference2"/>
                      <w:r>
                        <w:t>DVB/NW-455/11</w:t>
                      </w:r>
                      <w:bookmarkEnd w:id="10"/>
                    </w:p>
                    <w:p w:rsidR="00E52564" w:rsidRPr="00F93F9E" w:rsidRDefault="00E52564" w:rsidP="004F44C2">
                      <w:pPr>
                        <w:pStyle w:val="Huisstijl-Gegeven"/>
                      </w:pPr>
                    </w:p>
                  </w:tc>
                </w:tr>
                <w:tr w:rsidR="00E52564">
                  <w:trPr>
                    <w:trHeight w:val="930"/>
                  </w:trPr>
                  <w:tc>
                    <w:tcPr>
                      <w:tcW w:w="2160" w:type="dxa"/>
                    </w:tcPr>
                    <w:p w:rsidR="00E52564" w:rsidRDefault="00E52564" w:rsidP="004F44C2">
                      <w:pPr>
                        <w:pStyle w:val="Huisstijl-Voorwaarden"/>
                      </w:pPr>
                    </w:p>
                  </w:tc>
                </w:tr>
              </w:tbl>
              <w:p w:rsidR="00E52564" w:rsidRDefault="00E52564" w:rsidP="004F44C2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52564" w:rsidRPr="00275984" w:rsidTr="00733C20">
      <w:trPr>
        <w:trHeight w:hRule="exact" w:val="96"/>
      </w:trPr>
      <w:tc>
        <w:tcPr>
          <w:tcW w:w="7520" w:type="dxa"/>
        </w:tcPr>
        <w:p w:rsidR="00E52564" w:rsidRPr="00275984" w:rsidRDefault="00E52564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E52564" w:rsidRPr="00740712" w:rsidRDefault="00E52564" w:rsidP="004F44C2"/>
  <w:p w:rsidR="00E52564" w:rsidRPr="00217880" w:rsidRDefault="00E52564" w:rsidP="004F44C2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564" w:rsidRDefault="00E52564" w:rsidP="00BC4AE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0" type="#_x0000_t202" style="position:absolute;margin-left:193.5pt;margin-top:-7pt;width:317pt;height:0;z-index:251657728;visibility:visible;mso-wrap-distance-top:-3e-5mm;mso-wrap-distance-bottom:-3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QFtAIAALw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" filled="f" stroked="f">
          <v:textbox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E52564">
                  <w:trPr>
                    <w:trHeight w:val="2636"/>
                  </w:trPr>
                  <w:tc>
                    <w:tcPr>
                      <w:tcW w:w="737" w:type="dxa"/>
                    </w:tcPr>
                    <w:p w:rsidR="00E52564" w:rsidRDefault="00E52564" w:rsidP="00B42DFA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</w:tcPr>
                    <w:p w:rsidR="00E52564" w:rsidRDefault="00E52564" w:rsidP="00B42DFA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Afbeelding 1" o:spid="_x0000_i1027" type="#_x0000_t75" alt="RO_BZ" style="width:184.5pt;height:123.75pt;visibility:visible">
                            <v:imagedata r:id="rId1" o:title=""/>
                          </v:shape>
                        </w:pict>
                      </w:r>
                    </w:p>
                  </w:tc>
                </w:tr>
              </w:tbl>
              <w:p w:rsidR="00E52564" w:rsidRDefault="00E52564" w:rsidP="00092C5F"/>
            </w:txbxContent>
          </v:textbox>
          <w10:wrap anchory="page"/>
        </v:shape>
      </w:pict>
    </w:r>
    <w:r>
      <w:rPr>
        <w:noProof/>
      </w:rPr>
      <w:pict>
        <v:shape id="Text Box 29" o:spid="_x0000_s2051" type="#_x0000_t202" style="position:absolute;margin-left:380.55pt;margin-top:148.2pt;width:117.5pt;height:637.5pt;z-index:25165670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<v:textbox>
            <w:txbxContent>
              <w:tbl>
                <w:tblPr>
                  <w:tblW w:w="2160" w:type="dxa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2160"/>
                </w:tblGrid>
                <w:tr w:rsidR="00E52564" w:rsidRPr="00346679">
                  <w:tc>
                    <w:tcPr>
                      <w:tcW w:w="2160" w:type="dxa"/>
                    </w:tcPr>
                    <w:p w:rsidR="00E52564" w:rsidRPr="000953BE" w:rsidRDefault="00E52564" w:rsidP="00973C3C">
                      <w:pPr>
                        <w:pStyle w:val="Huisstijl-Adres"/>
                      </w:pPr>
                      <w:bookmarkStart w:id="12" w:name="bm_txtdirectie"/>
                      <w:bookmarkStart w:id="13" w:name="bm_addressfrom"/>
                      <w:r>
                        <w:rPr>
                          <w:b/>
                        </w:rPr>
                        <w:t>Ministerie van Buitenlandse Zaken</w:t>
                      </w:r>
                      <w:bookmarkEnd w:id="12"/>
                      <w:r w:rsidRPr="000953BE">
                        <w:br/>
                        <w:t>Bezuidenhoutseweg 67</w:t>
                      </w:r>
                      <w:r w:rsidRPr="000953BE">
                        <w:br/>
                        <w:t>2594 AC Den Haag</w:t>
                      </w:r>
                      <w:r w:rsidRPr="000953BE">
                        <w:br/>
                        <w:t>Postbus 20061</w:t>
                      </w:r>
                      <w:r w:rsidRPr="000953BE">
                        <w:br/>
                        <w:t>Nederland</w:t>
                      </w:r>
                      <w:r w:rsidRPr="000953BE">
                        <w:fldChar w:fldCharType="begin"/>
                      </w:r>
                      <w:r w:rsidRPr="000953BE">
                        <w:instrText xml:space="preserve"> IF  </w:instrText>
                      </w:r>
                      <w:fldSimple w:instr=" DOCPROPERTY &quot;BZ_UseCountry&quot; ">
                        <w:r>
                          <w:instrText>N</w:instrText>
                        </w:r>
                      </w:fldSimple>
                      <w:r w:rsidRPr="000953BE">
                        <w:instrText>="Y" "</w:instrText>
                      </w:r>
                      <w:fldSimple w:instr=" DOCPROPERTY &quot;L_HomeCountry&quot; ">
                        <w:r w:rsidRPr="000953BE">
                          <w:instrText>Nederland</w:instrText>
                        </w:r>
                      </w:fldSimple>
                      <w:r w:rsidRPr="000953BE">
                        <w:instrText>" ""</w:instrText>
                      </w:r>
                      <w:r w:rsidRPr="000953BE">
                        <w:fldChar w:fldCharType="end"/>
                      </w:r>
                      <w:r w:rsidRPr="000953BE">
                        <w:br/>
                      </w:r>
                      <w:fldSimple w:instr=" DOCPROPERTY  L_HOME_URL  \* MERGEFORMAT ">
                        <w:r>
                          <w:t>www.minbuza.nl</w:t>
                        </w:r>
                      </w:fldSimple>
                    </w:p>
                    <w:p w:rsidR="00E52564" w:rsidRDefault="00E52564" w:rsidP="00FD49D7">
                      <w:pPr>
                        <w:pStyle w:val="Huisstijl-Adres"/>
                        <w:spacing w:line="240" w:lineRule="auto"/>
                      </w:pPr>
                      <w:bookmarkStart w:id="14" w:name="bm_ministerie"/>
                      <w:bookmarkStart w:id="15" w:name="bm_aministerie"/>
                      <w:bookmarkEnd w:id="13"/>
                      <w:r>
                        <w:rPr>
                          <w:b/>
                        </w:rPr>
                        <w:t xml:space="preserve">Ministerie van </w:t>
                      </w:r>
                      <w:r w:rsidRPr="000953BE">
                        <w:rPr>
                          <w:b/>
                        </w:rPr>
                        <w:t>Economische Zaken, Landbouw &amp; Innovatie</w:t>
                      </w:r>
                      <w:bookmarkEnd w:id="14"/>
                      <w:r w:rsidRPr="000953BE">
                        <w:rPr>
                          <w:b/>
                        </w:rPr>
                        <w:br/>
                      </w:r>
                      <w:bookmarkStart w:id="16" w:name="bm_adres"/>
                      <w:bookmarkEnd w:id="16"/>
                      <w:r w:rsidRPr="00FD49D7">
                        <w:t>Bezuidenhoutseweg 30</w:t>
                      </w:r>
                    </w:p>
                    <w:p w:rsidR="00E52564" w:rsidRDefault="00E52564" w:rsidP="00FD49D7">
                      <w:pPr>
                        <w:pStyle w:val="Huisstijl-Adres"/>
                        <w:spacing w:line="240" w:lineRule="auto"/>
                      </w:pPr>
                      <w:r>
                        <w:t>Postbus 20101</w:t>
                      </w:r>
                    </w:p>
                    <w:p w:rsidR="00E52564" w:rsidRPr="00FD49D7" w:rsidRDefault="00E52564" w:rsidP="00FD49D7">
                      <w:pPr>
                        <w:pStyle w:val="Huisstijl-Adres"/>
                        <w:spacing w:line="240" w:lineRule="auto"/>
                      </w:pPr>
                      <w:r>
                        <w:t>2500 EC  Den Haag</w:t>
                      </w:r>
                    </w:p>
                    <w:bookmarkEnd w:id="15"/>
                    <w:p w:rsidR="00E52564" w:rsidRPr="000953BE" w:rsidRDefault="00E52564" w:rsidP="00BC4AE3">
                      <w:pPr>
                        <w:pStyle w:val="Huisstijl-Adres"/>
                      </w:pPr>
                      <w:r w:rsidRPr="000953BE">
                        <w:rPr>
                          <w:b/>
                        </w:rPr>
                        <w:fldChar w:fldCharType="begin"/>
                      </w:r>
                      <w:r w:rsidRPr="000953BE">
                        <w:rPr>
                          <w:b/>
                        </w:rPr>
                        <w:instrText xml:space="preserve"> DOCPROPERTY  L_PROCESSOR  \* MERGEFORMAT </w:instrText>
                      </w:r>
                      <w:r w:rsidRPr="000953BE"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</w:rPr>
                        <w:t>Contactpersoon</w:t>
                      </w:r>
                      <w:r w:rsidRPr="000953BE">
                        <w:rPr>
                          <w:b/>
                        </w:rPr>
                        <w:fldChar w:fldCharType="end"/>
                      </w:r>
                      <w:r w:rsidRPr="000953BE">
                        <w:rPr>
                          <w:b/>
                        </w:rPr>
                        <w:br/>
                      </w:r>
                      <w:fldSimple w:instr=" DOCPROPERTY  SIG_NAME  \* MERGEFORMAT ">
                        <w:r>
                          <w:t>Directie Veiligheidsbeleid</w:t>
                        </w:r>
                      </w:fldSimple>
                    </w:p>
                    <w:p w:rsidR="00E52564" w:rsidRPr="000953BE" w:rsidRDefault="00E52564" w:rsidP="00BC4AE3">
                      <w:pPr>
                        <w:pStyle w:val="Huisstijl-Adres"/>
                        <w:rPr>
                          <w:lang w:val="en-US"/>
                        </w:rPr>
                      </w:pPr>
                      <w:r w:rsidRPr="000953BE">
                        <w:rPr>
                          <w:lang w:val="en-US"/>
                        </w:rPr>
                        <w:t>T</w:t>
                      </w:r>
                      <w:r w:rsidRPr="000953BE">
                        <w:rPr>
                          <w:lang w:val="en-US"/>
                        </w:rPr>
                        <w:tab/>
                      </w:r>
                      <w:bookmarkStart w:id="17" w:name="bm_phone"/>
                      <w:r w:rsidRPr="000953BE">
                        <w:rPr>
                          <w:lang w:val="en-US"/>
                        </w:rPr>
                        <w:t>+31 70 348 5251</w:t>
                      </w:r>
                      <w:bookmarkEnd w:id="17"/>
                      <w:r w:rsidRPr="000953BE">
                        <w:rPr>
                          <w:lang w:val="en-US"/>
                        </w:rPr>
                        <w:br/>
                        <w:t>F</w:t>
                      </w:r>
                      <w:r w:rsidRPr="000953BE">
                        <w:rPr>
                          <w:lang w:val="en-US"/>
                        </w:rPr>
                        <w:tab/>
                      </w:r>
                      <w:bookmarkStart w:id="18" w:name="bm_fax"/>
                      <w:r w:rsidRPr="000953BE">
                        <w:rPr>
                          <w:lang w:val="en-US"/>
                        </w:rPr>
                        <w:t>+31 70 348 5479</w:t>
                      </w:r>
                      <w:bookmarkEnd w:id="18"/>
                      <w:r w:rsidRPr="000953BE">
                        <w:rPr>
                          <w:lang w:val="en-US"/>
                        </w:rPr>
                        <w:br/>
                      </w:r>
                      <w:bookmarkStart w:id="19" w:name="bm_email"/>
                      <w:r w:rsidRPr="000953BE">
                        <w:rPr>
                          <w:lang w:val="en-US"/>
                        </w:rPr>
                        <w:t>dvb-nw@minbuza.nl</w:t>
                      </w:r>
                      <w:bookmarkEnd w:id="19"/>
                    </w:p>
                  </w:tc>
                </w:tr>
                <w:tr w:rsidR="00E52564" w:rsidRPr="00346679">
                  <w:trPr>
                    <w:trHeight w:hRule="exact" w:val="200"/>
                  </w:trPr>
                  <w:tc>
                    <w:tcPr>
                      <w:tcW w:w="2160" w:type="dxa"/>
                    </w:tcPr>
                    <w:p w:rsidR="00E52564" w:rsidRPr="000953BE" w:rsidRDefault="00E52564" w:rsidP="00BC4AE3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E52564" w:rsidRPr="000953BE">
                  <w:trPr>
                    <w:trHeight w:val="1740"/>
                  </w:trPr>
                  <w:tc>
                    <w:tcPr>
                      <w:tcW w:w="2160" w:type="dxa"/>
                    </w:tcPr>
                    <w:p w:rsidR="00E52564" w:rsidRPr="000953BE" w:rsidRDefault="00E52564" w:rsidP="00BC4AE3">
                      <w:pPr>
                        <w:pStyle w:val="Huisstijl-Kopje"/>
                      </w:pPr>
                      <w:fldSimple w:instr=" DOCPROPERTY  L_REFERENCE  \* MERGEFORMAT ">
                        <w:r>
                          <w:t>Onze Referentie</w:t>
                        </w:r>
                      </w:fldSimple>
                    </w:p>
                    <w:p w:rsidR="00E52564" w:rsidRPr="000953BE" w:rsidRDefault="00E52564" w:rsidP="00BC4AE3">
                      <w:pPr>
                        <w:pStyle w:val="Huisstijl-Gegeven"/>
                      </w:pPr>
                      <w:bookmarkStart w:id="20" w:name="bm_reference"/>
                      <w:r w:rsidRPr="000953BE">
                        <w:t>DVB/NW-455/11</w:t>
                      </w:r>
                      <w:bookmarkEnd w:id="20"/>
                    </w:p>
                    <w:p w:rsidR="00E52564" w:rsidRPr="000953BE" w:rsidRDefault="00E52564" w:rsidP="00BC4AE3">
                      <w:pPr>
                        <w:pStyle w:val="Huisstijl-Kopje"/>
                        <w:rPr>
                          <w:vanish/>
                        </w:rPr>
                      </w:pPr>
                      <w:fldSimple w:instr=" DOCPROPERTY  L_YREFERENCE  \* MERGEFORMAT ">
                        <w:r w:rsidRPr="00EC0FA3">
                          <w:rPr>
                            <w:vanish/>
                          </w:rPr>
                          <w:t>Uw Referentie</w:t>
                        </w:r>
                      </w:fldSimple>
                    </w:p>
                    <w:p w:rsidR="00E52564" w:rsidRPr="000953BE" w:rsidRDefault="00E52564" w:rsidP="00BC4AE3">
                      <w:pPr>
                        <w:pStyle w:val="Huisstijl-Gegeven"/>
                        <w:rPr>
                          <w:vanish/>
                        </w:rPr>
                      </w:pPr>
                      <w:bookmarkStart w:id="21" w:name="bm_nummer"/>
                      <w:bookmarkEnd w:id="21"/>
                    </w:p>
                    <w:p w:rsidR="00E52564" w:rsidRPr="000953BE" w:rsidRDefault="00E52564" w:rsidP="007F2529">
                      <w:pPr>
                        <w:pStyle w:val="Huisstijl-Kopje"/>
                      </w:pPr>
                      <w:fldSimple w:instr=" DOCPROPERTY  L_ENCLOSURES  \* MERGEFORMAT ">
                        <w:r>
                          <w:t>Bijlage(n)</w:t>
                        </w:r>
                      </w:fldSimple>
                    </w:p>
                    <w:p w:rsidR="00E52564" w:rsidRPr="000953BE" w:rsidRDefault="00E52564" w:rsidP="00BC4AE3">
                      <w:pPr>
                        <w:pStyle w:val="Huisstijl-Gegeven"/>
                      </w:pPr>
                      <w:bookmarkStart w:id="22" w:name="bm_enclosures"/>
                      <w:r w:rsidRPr="000953BE">
                        <w:t>1</w:t>
                      </w:r>
                      <w:bookmarkEnd w:id="22"/>
                    </w:p>
                    <w:p w:rsidR="00E52564" w:rsidRPr="000953BE" w:rsidRDefault="00E52564" w:rsidP="00BC4AE3">
                      <w:pPr>
                        <w:pStyle w:val="Huisstijl-Gegeven"/>
                      </w:pPr>
                    </w:p>
                  </w:tc>
                </w:tr>
                <w:tr w:rsidR="00E52564" w:rsidRPr="000953BE">
                  <w:trPr>
                    <w:trHeight w:val="930"/>
                  </w:trPr>
                  <w:tc>
                    <w:tcPr>
                      <w:tcW w:w="2160" w:type="dxa"/>
                    </w:tcPr>
                    <w:p w:rsidR="00E52564" w:rsidRPr="000953BE" w:rsidRDefault="00E52564" w:rsidP="000A174A">
                      <w:pPr>
                        <w:pStyle w:val="Huisstijl-Voorwaarden"/>
                      </w:pPr>
                    </w:p>
                  </w:tc>
                </w:tr>
              </w:tbl>
              <w:p w:rsidR="00E52564" w:rsidRPr="000953BE" w:rsidRDefault="00E52564" w:rsidP="00BC4AE3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E52564" w:rsidTr="00733C20">
      <w:trPr>
        <w:trHeight w:hRule="exact" w:val="323"/>
      </w:trPr>
      <w:tc>
        <w:tcPr>
          <w:tcW w:w="7520" w:type="dxa"/>
        </w:tcPr>
        <w:p w:rsidR="00E52564" w:rsidRPr="00BC3B53" w:rsidRDefault="00E52564" w:rsidP="00717318">
          <w:pPr>
            <w:pStyle w:val="Huisstijl-NAW"/>
          </w:pPr>
        </w:p>
      </w:tc>
    </w:tr>
    <w:tr w:rsidR="00E52564">
      <w:trPr>
        <w:cantSplit/>
        <w:trHeight w:hRule="exact" w:val="2440"/>
      </w:trPr>
      <w:tc>
        <w:tcPr>
          <w:tcW w:w="7520" w:type="dxa"/>
        </w:tcPr>
        <w:p w:rsidR="00E52564" w:rsidRDefault="00E52564" w:rsidP="00717318">
          <w:pPr>
            <w:pStyle w:val="Huisstijl-NAW"/>
          </w:pPr>
          <w:r>
            <w:t xml:space="preserve">Aan de </w:t>
          </w:r>
          <w:r w:rsidRPr="006352E6">
            <w:fldChar w:fldCharType="begin" w:fldLock="1"/>
          </w:r>
          <w:r w:rsidRPr="006352E6">
            <w:instrText xml:space="preserve"> IF </w:instrText>
          </w:r>
          <w:fldSimple w:instr=" DOCPROPERTY bz_commissie" w:fldLock="1">
            <w:r w:rsidRPr="006352E6">
              <w:instrText>0</w:instrText>
            </w:r>
          </w:fldSimple>
          <w:r w:rsidRPr="006352E6">
            <w:instrText>="2" "Voorzitters" "Voorzitter"</w:instrText>
          </w:r>
          <w:r w:rsidRPr="006352E6">
            <w:fldChar w:fldCharType="separate"/>
          </w:r>
          <w:r>
            <w:t>Voorzitter</w:t>
          </w:r>
          <w:r w:rsidRPr="006352E6">
            <w:fldChar w:fldCharType="end"/>
          </w:r>
          <w:r w:rsidRPr="006352E6">
            <w:t xml:space="preserve"> </w:t>
          </w:r>
          <w:r>
            <w:t>van de</w:t>
          </w:r>
          <w:r>
            <w:br/>
          </w:r>
          <w:r w:rsidRPr="006352E6">
            <w:fldChar w:fldCharType="begin"/>
          </w:r>
          <w:r w:rsidRPr="006352E6">
            <w:instrText xml:space="preserve"> IF </w:instrText>
          </w:r>
          <w:fldSimple w:instr=" DOCPROPERTY bz_tweede_kamer ">
            <w:r>
              <w:instrText>Y</w:instrText>
            </w:r>
          </w:fldSimple>
          <w:r w:rsidRPr="006352E6">
            <w:instrText>="Y" "Tweede" "Eerste"</w:instrText>
          </w:r>
          <w:r w:rsidRPr="006352E6">
            <w:fldChar w:fldCharType="separate"/>
          </w:r>
          <w:r w:rsidRPr="006352E6">
            <w:t>Tweede</w:t>
          </w:r>
          <w:r w:rsidRPr="006352E6">
            <w:fldChar w:fldCharType="end"/>
          </w:r>
          <w:r>
            <w:t xml:space="preserve"> Kamer der Staten-Generaal</w:t>
          </w:r>
        </w:p>
        <w:p w:rsidR="00E52564" w:rsidRDefault="00E52564" w:rsidP="00717318">
          <w:pPr>
            <w:pStyle w:val="Huisstijl-NAW"/>
          </w:pPr>
          <w:r>
            <w:t xml:space="preserve">Binnenhof 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IF </w:instrTex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DOCPROPERTY bz_tweede_kamer </w:instrText>
          </w:r>
          <w:r>
            <w:rPr>
              <w:lang w:val="en-US"/>
            </w:rPr>
            <w:fldChar w:fldCharType="separate"/>
          </w:r>
          <w:r>
            <w:rPr>
              <w:lang w:val="en-US"/>
            </w:rPr>
            <w:instrText>Y</w:instrTex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instrText>="Y" "4" "22"</w:instrText>
          </w:r>
          <w:r>
            <w:rPr>
              <w:lang w:val="en-US"/>
            </w:rPr>
            <w:fldChar w:fldCharType="separate"/>
          </w:r>
          <w:r>
            <w:rPr>
              <w:lang w:val="en-US"/>
            </w:rPr>
            <w:t>4</w:t>
          </w:r>
          <w:r>
            <w:rPr>
              <w:lang w:val="en-US"/>
            </w:rPr>
            <w:fldChar w:fldCharType="end"/>
          </w:r>
        </w:p>
        <w:p w:rsidR="00E52564" w:rsidRDefault="00E52564" w:rsidP="00717318">
          <w:pPr>
            <w:pStyle w:val="Huisstijl-NAW"/>
          </w:pPr>
          <w:r>
            <w:t>Den Haag</w:t>
          </w:r>
          <w:r>
            <w:fldChar w:fldCharType="begin"/>
          </w:r>
          <w:r>
            <w:instrText xml:space="preserve"> DOCVARIABLE  KixCode  \* MERGEFORMAT </w:instrText>
          </w:r>
          <w:r>
            <w:fldChar w:fldCharType="end"/>
          </w:r>
        </w:p>
      </w:tc>
    </w:tr>
    <w:tr w:rsidR="00E52564">
      <w:trPr>
        <w:trHeight w:hRule="exact" w:val="400"/>
      </w:trPr>
      <w:tc>
        <w:tcPr>
          <w:tcW w:w="7520" w:type="dxa"/>
        </w:tcPr>
        <w:p w:rsidR="00E52564" w:rsidRPr="00035E67" w:rsidRDefault="00E52564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52564">
      <w:trPr>
        <w:trHeight w:val="240"/>
      </w:trPr>
      <w:tc>
        <w:tcPr>
          <w:tcW w:w="7520" w:type="dxa"/>
        </w:tcPr>
        <w:p w:rsidR="00E52564" w:rsidRPr="00035E67" w:rsidRDefault="00E5256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DATE  \* MERGEFORMAT ">
            <w:r w:rsidRPr="00EC0FA3">
              <w:rPr>
                <w:rFonts w:cs="Verdana"/>
                <w:szCs w:val="18"/>
              </w:rPr>
              <w:t>Datum</w:t>
            </w:r>
          </w:fldSimple>
          <w:r>
            <w:rPr>
              <w:rFonts w:cs="Verdana"/>
              <w:szCs w:val="18"/>
            </w:rPr>
            <w:tab/>
          </w:r>
          <w:bookmarkStart w:id="23" w:name="bm_date"/>
          <w:r>
            <w:rPr>
              <w:rFonts w:cs="Verdana"/>
              <w:szCs w:val="18"/>
            </w:rPr>
            <w:t xml:space="preserve">30 juni 2011   </w:t>
          </w:r>
          <w:bookmarkEnd w:id="23"/>
        </w:p>
      </w:tc>
    </w:tr>
    <w:tr w:rsidR="00E52564" w:rsidRPr="001F182C" w:rsidTr="00E57A81">
      <w:trPr>
        <w:trHeight w:val="476"/>
      </w:trPr>
      <w:tc>
        <w:tcPr>
          <w:tcW w:w="7520" w:type="dxa"/>
        </w:tcPr>
        <w:p w:rsidR="00E52564" w:rsidRPr="001F182C" w:rsidRDefault="00E52564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>
              <w:t>Betreft</w:t>
            </w:r>
          </w:fldSimple>
          <w:r w:rsidRPr="001F182C">
            <w:tab/>
          </w:r>
          <w:bookmarkStart w:id="24" w:name="bm_subject"/>
          <w:r>
            <w:t>Verslag Schriftelijk Overleg Wapenexport</w:t>
          </w:r>
          <w:bookmarkEnd w:id="24"/>
        </w:p>
      </w:tc>
    </w:tr>
  </w:tbl>
  <w:p w:rsidR="00E52564" w:rsidRDefault="00E52564" w:rsidP="00BC4AE3">
    <w:pPr>
      <w:pStyle w:val="Header"/>
    </w:pPr>
  </w:p>
  <w:p w:rsidR="00E52564" w:rsidRPr="00BC4AE3" w:rsidRDefault="00E52564" w:rsidP="00BC4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24AC4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C7B2A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82E6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A418C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5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5"/>
  </w:num>
  <w:num w:numId="2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227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3BE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53BE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39BB"/>
    <w:rsid w:val="000D595D"/>
    <w:rsid w:val="000E0FEC"/>
    <w:rsid w:val="000E172C"/>
    <w:rsid w:val="000E74F8"/>
    <w:rsid w:val="000F30B4"/>
    <w:rsid w:val="000F5BE0"/>
    <w:rsid w:val="000F742C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66DEA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C7785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17880"/>
    <w:rsid w:val="0022050A"/>
    <w:rsid w:val="00222A02"/>
    <w:rsid w:val="0023220C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46679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97A95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4EDD"/>
    <w:rsid w:val="004D72CA"/>
    <w:rsid w:val="004E271C"/>
    <w:rsid w:val="004F44C2"/>
    <w:rsid w:val="005100E7"/>
    <w:rsid w:val="00516022"/>
    <w:rsid w:val="005219B8"/>
    <w:rsid w:val="00521CEE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A4093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5CD0"/>
    <w:rsid w:val="006269B1"/>
    <w:rsid w:val="00631CFC"/>
    <w:rsid w:val="006323B7"/>
    <w:rsid w:val="006352E6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1F5D"/>
    <w:rsid w:val="0066221A"/>
    <w:rsid w:val="0066361F"/>
    <w:rsid w:val="0066632F"/>
    <w:rsid w:val="006674FD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125C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70FB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45C40"/>
    <w:rsid w:val="00A467B8"/>
    <w:rsid w:val="00A5652A"/>
    <w:rsid w:val="00A56946"/>
    <w:rsid w:val="00A61373"/>
    <w:rsid w:val="00A668A8"/>
    <w:rsid w:val="00A72722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4C0A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10FC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8447C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17724"/>
    <w:rsid w:val="00C20614"/>
    <w:rsid w:val="00C206F1"/>
    <w:rsid w:val="00C25921"/>
    <w:rsid w:val="00C37FE1"/>
    <w:rsid w:val="00C40C60"/>
    <w:rsid w:val="00C425CE"/>
    <w:rsid w:val="00C47DF9"/>
    <w:rsid w:val="00C520BE"/>
    <w:rsid w:val="00C5258E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27B45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72879"/>
    <w:rsid w:val="00D768F1"/>
    <w:rsid w:val="00D77870"/>
    <w:rsid w:val="00D80CCE"/>
    <w:rsid w:val="00D95C88"/>
    <w:rsid w:val="00D9795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0801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731D"/>
    <w:rsid w:val="00E40C2F"/>
    <w:rsid w:val="00E4222F"/>
    <w:rsid w:val="00E478E0"/>
    <w:rsid w:val="00E50D43"/>
    <w:rsid w:val="00E51A1D"/>
    <w:rsid w:val="00E52564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7215"/>
    <w:rsid w:val="00EA78AE"/>
    <w:rsid w:val="00EB34E6"/>
    <w:rsid w:val="00EB4BD9"/>
    <w:rsid w:val="00EB6812"/>
    <w:rsid w:val="00EB7D3C"/>
    <w:rsid w:val="00EC0DFF"/>
    <w:rsid w:val="00EC0FA3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47896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D49D7"/>
    <w:rsid w:val="00FE2C36"/>
    <w:rsid w:val="00FE4F08"/>
    <w:rsid w:val="00FE4F31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424"/>
    <w:pPr>
      <w:pageBreakBefore/>
      <w:widowControl w:val="0"/>
      <w:tabs>
        <w:tab w:val="num" w:pos="0"/>
      </w:tabs>
      <w:spacing w:after="700" w:line="300" w:lineRule="atLeast"/>
      <w:ind w:hanging="1160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264424"/>
    <w:pPr>
      <w:keepNext/>
      <w:pageBreakBefore w:val="0"/>
      <w:numPr>
        <w:ilvl w:val="1"/>
      </w:numPr>
      <w:tabs>
        <w:tab w:val="num" w:pos="0"/>
      </w:tabs>
      <w:spacing w:before="200" w:after="0"/>
      <w:ind w:hanging="116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264424"/>
    <w:pPr>
      <w:keepNext/>
      <w:pageBreakBefore w:val="0"/>
      <w:numPr>
        <w:ilvl w:val="2"/>
      </w:numPr>
      <w:tabs>
        <w:tab w:val="num" w:pos="0"/>
      </w:tabs>
      <w:spacing w:before="240" w:after="0" w:line="240" w:lineRule="atLeast"/>
      <w:ind w:hanging="1160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link w:val="Heading4Char"/>
    <w:uiPriority w:val="99"/>
    <w:qFormat/>
    <w:rsid w:val="00264424"/>
    <w:pPr>
      <w:keepNext/>
      <w:pageBreakBefore w:val="0"/>
      <w:numPr>
        <w:ilvl w:val="3"/>
      </w:numPr>
      <w:tabs>
        <w:tab w:val="num" w:pos="0"/>
      </w:tabs>
      <w:spacing w:before="240" w:after="0" w:line="240" w:lineRule="atLeast"/>
      <w:ind w:hanging="1160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4424"/>
    <w:pPr>
      <w:tabs>
        <w:tab w:val="num" w:pos="-152"/>
      </w:tabs>
      <w:spacing w:before="240" w:after="60"/>
      <w:ind w:left="-152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4424"/>
    <w:pPr>
      <w:tabs>
        <w:tab w:val="num" w:pos="532"/>
      </w:tabs>
      <w:spacing w:before="240" w:after="60"/>
      <w:ind w:left="53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4424"/>
    <w:pPr>
      <w:tabs>
        <w:tab w:val="num" w:pos="676"/>
      </w:tabs>
      <w:spacing w:before="240" w:after="60"/>
      <w:ind w:left="676" w:hanging="1296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4424"/>
    <w:pPr>
      <w:tabs>
        <w:tab w:val="num" w:pos="820"/>
      </w:tabs>
      <w:spacing w:before="240" w:after="60"/>
      <w:ind w:left="820" w:hanging="144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4424"/>
    <w:pPr>
      <w:tabs>
        <w:tab w:val="num" w:pos="964"/>
      </w:tabs>
      <w:spacing w:before="240" w:after="60"/>
      <w:ind w:left="96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7724"/>
    <w:rPr>
      <w:rFonts w:ascii="Verdana" w:hAnsi="Verdana" w:cs="Arial"/>
      <w:bCs/>
      <w:kern w:val="3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177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1772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1772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17724"/>
    <w:rPr>
      <w:rFonts w:ascii="Verdana" w:hAnsi="Verdan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1772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1772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1772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17724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2644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7724"/>
    <w:rPr>
      <w:rFonts w:ascii="Verdana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44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7724"/>
    <w:rPr>
      <w:rFonts w:ascii="Verdana" w:hAnsi="Verdana" w:cs="Times New Roman"/>
      <w:sz w:val="24"/>
      <w:szCs w:val="24"/>
    </w:rPr>
  </w:style>
  <w:style w:type="table" w:styleId="TableGrid">
    <w:name w:val="Table Grid"/>
    <w:basedOn w:val="TableNormal"/>
    <w:uiPriority w:val="99"/>
    <w:rsid w:val="00264424"/>
    <w:pPr>
      <w:spacing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uiPriority w:val="99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uiPriority w:val="99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uiPriority w:val="99"/>
    <w:locked/>
    <w:rsid w:val="000B7FAB"/>
    <w:rPr>
      <w:rFonts w:ascii="Verdana" w:hAnsi="Verdana" w:cs="Times New Roman"/>
      <w:noProof/>
      <w:sz w:val="24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uiPriority w:val="99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uiPriority w:val="99"/>
    <w:rsid w:val="00264424"/>
    <w:rPr>
      <w:rFonts w:ascii="Verdana" w:hAnsi="Verdana" w:cs="Times New Roman"/>
      <w:b/>
      <w:smallCaps/>
      <w:sz w:val="13"/>
      <w:vertAlign w:val="baseline"/>
    </w:rPr>
  </w:style>
  <w:style w:type="paragraph" w:customStyle="1" w:styleId="Huisstijl-NAW">
    <w:name w:val="Huisstijl-NAW"/>
    <w:basedOn w:val="Normal"/>
    <w:uiPriority w:val="99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 w:cs="Times New Roman"/>
      <w:color w:val="000000"/>
      <w:u w:val="single"/>
    </w:rPr>
  </w:style>
  <w:style w:type="paragraph" w:customStyle="1" w:styleId="Huisstijl-Retouradres">
    <w:name w:val="Huisstijl-Retouradres"/>
    <w:basedOn w:val="Normal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uiPriority w:val="99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uiPriority w:val="99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uiPriority w:val="99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uiPriority w:val="99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uiPriority w:val="99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uiPriority w:val="99"/>
    <w:locked/>
    <w:rsid w:val="00264424"/>
    <w:rPr>
      <w:rFonts w:ascii="Verdana" w:hAnsi="Verdana" w:cs="Times New Roman"/>
      <w:sz w:val="24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uiPriority w:val="99"/>
    <w:rsid w:val="00264424"/>
  </w:style>
  <w:style w:type="character" w:customStyle="1" w:styleId="ListNumber2Char">
    <w:name w:val="List Number 2 Char"/>
    <w:basedOn w:val="DefaultParagraphFont"/>
    <w:link w:val="ListNumber2"/>
    <w:uiPriority w:val="99"/>
    <w:locked/>
    <w:rsid w:val="00264424"/>
    <w:rPr>
      <w:rFonts w:ascii="Verdana" w:hAnsi="Verdana" w:cs="Times New Roman"/>
      <w:sz w:val="24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uiPriority w:val="99"/>
    <w:rsid w:val="00264424"/>
  </w:style>
  <w:style w:type="character" w:styleId="EndnoteReference">
    <w:name w:val="endnote reference"/>
    <w:basedOn w:val="DefaultParagraphFont"/>
    <w:uiPriority w:val="99"/>
    <w:semiHidden/>
    <w:rsid w:val="00E478E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478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17724"/>
    <w:rPr>
      <w:rFonts w:ascii="Verdana" w:hAnsi="Verdan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7724"/>
    <w:rPr>
      <w:rFonts w:ascii="Verdana" w:hAnsi="Verdana" w:cs="Times New Roman"/>
      <w:sz w:val="20"/>
      <w:szCs w:val="20"/>
    </w:rPr>
  </w:style>
  <w:style w:type="paragraph" w:customStyle="1" w:styleId="Huisstijl-Bijschrift">
    <w:name w:val="Huisstijl-Bijschrift"/>
    <w:basedOn w:val="Normal"/>
    <w:next w:val="Normal"/>
    <w:uiPriority w:val="99"/>
    <w:rsid w:val="00264424"/>
    <w:rPr>
      <w:i/>
    </w:rPr>
  </w:style>
  <w:style w:type="character" w:customStyle="1" w:styleId="Huisstijl-Koptekst">
    <w:name w:val="Huisstijl-Koptekst"/>
    <w:basedOn w:val="DefaultParagraphFont"/>
    <w:uiPriority w:val="99"/>
    <w:rsid w:val="00264424"/>
    <w:rPr>
      <w:rFonts w:ascii="Verdana" w:hAnsi="Verdana" w:cs="Times New Roman"/>
      <w:sz w:val="13"/>
      <w:vertAlign w:val="baseline"/>
    </w:rPr>
  </w:style>
  <w:style w:type="table" w:customStyle="1" w:styleId="Huisstijl-Tabel">
    <w:name w:val="Huisstijl-Tabel"/>
    <w:uiPriority w:val="99"/>
    <w:rsid w:val="00264424"/>
    <w:rPr>
      <w:rFonts w:ascii="Verdana" w:hAnsi="Verdana"/>
      <w:sz w:val="14"/>
      <w:szCs w:val="20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</w:style>
  <w:style w:type="paragraph" w:customStyle="1" w:styleId="Huisstijl-TabelTitel">
    <w:name w:val="Huisstijl-TabelTitel"/>
    <w:basedOn w:val="Normal"/>
    <w:next w:val="Normal"/>
    <w:uiPriority w:val="99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uiPriority w:val="99"/>
    <w:rsid w:val="00264424"/>
    <w:rPr>
      <w:b w:val="0"/>
    </w:rPr>
  </w:style>
  <w:style w:type="paragraph" w:customStyle="1" w:styleId="Kopzondernummering">
    <w:name w:val="Kop zonder nummering"/>
    <w:basedOn w:val="Normal"/>
    <w:uiPriority w:val="99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uiPriority w:val="99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link w:val="SubtitleChar"/>
    <w:uiPriority w:val="99"/>
    <w:qFormat/>
    <w:rsid w:val="00264424"/>
    <w:pPr>
      <w:spacing w:line="320" w:lineRule="atLeast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17724"/>
    <w:rPr>
      <w:rFonts w:ascii="Cambria" w:hAnsi="Cambria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17724"/>
    <w:rPr>
      <w:rFonts w:ascii="Cambria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264424"/>
  </w:style>
  <w:style w:type="paragraph" w:styleId="TOC2">
    <w:name w:val="toc 2"/>
    <w:basedOn w:val="TOC1"/>
    <w:next w:val="Normal"/>
    <w:uiPriority w:val="99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uiPriority w:val="99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uiPriority w:val="99"/>
    <w:semiHidden/>
    <w:rsid w:val="00264424"/>
  </w:style>
  <w:style w:type="paragraph" w:styleId="TOC5">
    <w:name w:val="toc 5"/>
    <w:basedOn w:val="Normal"/>
    <w:next w:val="Normal"/>
    <w:autoRedefine/>
    <w:uiPriority w:val="99"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uiPriority w:val="99"/>
    <w:rsid w:val="0022050A"/>
    <w:rPr>
      <w:rFonts w:cs="Times New Roman"/>
      <w:i/>
      <w:position w:val="0"/>
      <w:sz w:val="20"/>
    </w:rPr>
  </w:style>
  <w:style w:type="paragraph" w:customStyle="1" w:styleId="FirstLineLetter">
    <w:name w:val="FirstLineLetter"/>
    <w:basedOn w:val="Normal"/>
    <w:next w:val="Normal"/>
    <w:uiPriority w:val="99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uiPriority w:val="99"/>
    <w:locked/>
    <w:rsid w:val="00D20117"/>
    <w:rPr>
      <w:b/>
    </w:rPr>
  </w:style>
  <w:style w:type="paragraph" w:styleId="Caption">
    <w:name w:val="caption"/>
    <w:basedOn w:val="Normal"/>
    <w:next w:val="Normal"/>
    <w:uiPriority w:val="99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uiPriority w:val="99"/>
    <w:rsid w:val="00E478E0"/>
    <w:pPr>
      <w:spacing w:after="0"/>
    </w:pPr>
  </w:style>
  <w:style w:type="paragraph" w:styleId="BalloonText">
    <w:name w:val="Balloon Text"/>
    <w:basedOn w:val="Normal"/>
    <w:link w:val="BalloonTextChar"/>
    <w:uiPriority w:val="99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4093E"/>
    <w:rPr>
      <w:rFonts w:ascii="Tahoma" w:hAnsi="Tahoma" w:cs="Tahoma"/>
      <w:sz w:val="16"/>
      <w:szCs w:val="16"/>
      <w:lang w:val="nl-NL" w:eastAsia="nl-NL"/>
    </w:rPr>
  </w:style>
  <w:style w:type="numbering" w:customStyle="1" w:styleId="StyleNumbered">
    <w:name w:val="Style Numbered"/>
    <w:rsid w:val="0053724A"/>
    <w:pPr>
      <w:numPr>
        <w:numId w:val="22"/>
      </w:numPr>
    </w:pPr>
  </w:style>
  <w:style w:type="numbering" w:customStyle="1" w:styleId="StyleBulleted">
    <w:name w:val="Style Bulleted"/>
    <w:rsid w:val="0053724A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479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2011-06-30T08:51:00.0000000Z</lastPrinted>
  <dcterms:created xsi:type="dcterms:W3CDTF">2011-06-30T11:30:00.0000000Z</dcterms:created>
  <dcterms:modified xsi:type="dcterms:W3CDTF">2011-06-30T11:36:00.0000000Z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Directie Veiligheidsbeleid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Bleker</vt:lpwstr>
  </property>
  <property fmtid="{D5CDD505-2E9C-101B-9397-08002B2CF9AE}" pid="33" name="bz_gezamelijkebrief">
    <vt:bool>true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2.39091752489849E-302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Schriftelijk Overleg Wapenexport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kamerbrief_commissie">
    <vt:lpwstr>0</vt:lpwstr>
  </property>
  <property fmtid="{D5CDD505-2E9C-101B-9397-08002B2CF9AE}" pid="45" name="SIG_SENDER">
    <vt:lpwstr>DVB</vt:lpwstr>
  </property>
  <property fmtid="{D5CDD505-2E9C-101B-9397-08002B2CF9AE}" pid="46" name="SIG_PHONE">
    <vt:lpwstr>+31 70 348 5251</vt:lpwstr>
  </property>
  <property fmtid="{D5CDD505-2E9C-101B-9397-08002B2CF9AE}" pid="47" name="SIG_CdP">
    <vt:lpwstr>unknown CdP</vt:lpwstr>
  </property>
  <property fmtid="{D5CDD505-2E9C-101B-9397-08002B2CF9AE}" pid="48" name="bz_ondertekenaar">
    <vt:lpwstr>0</vt:lpwstr>
  </property>
  <property fmtid="{D5CDD505-2E9C-101B-9397-08002B2CF9AE}" pid="49" name="bz_bijlage">
    <vt:lpwstr>1</vt:lpwstr>
  </property>
  <property fmtid="{D5CDD505-2E9C-101B-9397-08002B2CF9AE}" pid="50" name="bz_nummerbz">
    <vt:lpwstr>DVB/NW-455/11</vt:lpwstr>
  </property>
  <property fmtid="{D5CDD505-2E9C-101B-9397-08002B2CF9AE}" pid="51" name="bz_nummer">
    <vt:lpwstr/>
  </property>
  <property fmtid="{D5CDD505-2E9C-101B-9397-08002B2CF9AE}" pid="52" name="bz_partij">
    <vt:lpwstr/>
  </property>
  <property fmtid="{D5CDD505-2E9C-101B-9397-08002B2CF9AE}" pid="53" name="ContentTypeId">
    <vt:lpwstr>0x01010042F2E13519090846A32B75698C1C6CF1</vt:lpwstr>
  </property>
  <property fmtid="{D5CDD505-2E9C-101B-9397-08002B2CF9AE}" pid="54" name="GereserveerdDoor">
    <vt:lpwstr>colt2206</vt:lpwstr>
  </property>
  <property fmtid="{D5CDD505-2E9C-101B-9397-08002B2CF9AE}" pid="55" name="Door">
    <vt:lpwstr>Collaris T.</vt:lpwstr>
  </property>
  <property fmtid="{D5CDD505-2E9C-101B-9397-08002B2CF9AE}" pid="56" name="Gereserveerd">
    <vt:lpwstr>true</vt:lpwstr>
  </property>
</Properties>
</file>