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856" w:rsidRDefault="00CD5856">
      <w:pPr>
        <w:spacing w:line="240" w:lineRule="auto"/>
      </w:pPr>
    </w:p>
    <w:p w:rsidR="00CD5856" w:rsidRDefault="00CD5856"/>
    <w:p w:rsidR="00CD5856" w:rsidRDefault="00CD5856"/>
    <w:p w:rsidR="00CD5856" w:rsidRDefault="00CD5856">
      <w:pPr>
        <w:sectPr w:rsidR="00CD5856">
          <w:headerReference w:type="default" r:id="rId9"/>
          <w:type w:val="continuous"/>
          <w:pgSz w:w="11905" w:h="16837"/>
          <w:pgMar w:top="2948" w:right="2778" w:bottom="1049" w:left="1588" w:header="6521" w:footer="709" w:gutter="0"/>
          <w:pgNumType w:start="0"/>
          <w:cols w:space="708"/>
          <w:docGrid w:linePitch="326"/>
        </w:sectPr>
      </w:pPr>
    </w:p>
    <w:p w:rsidR="00CD5856" w:rsidRDefault="00E1490C">
      <w:pPr>
        <w:pStyle w:val="Huisstijl-Aanhef"/>
      </w:pPr>
      <w:r>
        <w:lastRenderedPageBreak/>
        <w:t>Geachte voorzitter,</w:t>
      </w:r>
    </w:p>
    <w:p w:rsidR="00BB1F3D" w:rsidP="00BB1F3D" w:rsidRDefault="00BB1F3D">
      <w:pPr>
        <w:pStyle w:val="Huisstijl-Ondertekening"/>
      </w:pPr>
      <w:bookmarkStart w:name="Text1" w:id="0"/>
      <w:r w:rsidRPr="00BB1F3D">
        <w:t>De</w:t>
      </w:r>
      <w:r>
        <w:t xml:space="preserve"> </w:t>
      </w:r>
      <w:r w:rsidRPr="00BB1F3D">
        <w:t>le</w:t>
      </w:r>
      <w:r>
        <w:t>d</w:t>
      </w:r>
      <w:r w:rsidRPr="00BB1F3D">
        <w:t>en van de Twee</w:t>
      </w:r>
      <w:r>
        <w:t>de K</w:t>
      </w:r>
      <w:r w:rsidRPr="00BB1F3D">
        <w:t>ame</w:t>
      </w:r>
      <w:r>
        <w:t>r hebben schriftelijke vragen gesteld over het jaarverslag en Slotwet Jeugd en Gezin 2010 en over het rapport van de Algemene Rekenkamer over het jaarverslag Jeugd en Gezin 2010. De antwoorden op deze vragen bied ik u hierbij</w:t>
      </w:r>
      <w:r w:rsidR="009B3618">
        <w:t xml:space="preserve"> aan</w:t>
      </w:r>
      <w:r>
        <w:t>, mede namens de minister van V&amp;J, SZW en OCW.</w:t>
      </w:r>
    </w:p>
    <w:p w:rsidR="00BB1F3D" w:rsidP="00BB1F3D" w:rsidRDefault="00BB1F3D">
      <w:pPr>
        <w:pStyle w:val="Huisstijl-Ondertekening"/>
      </w:pPr>
    </w:p>
    <w:bookmarkEnd w:id="0"/>
    <w:p w:rsidRPr="009A31BF" w:rsidR="00CD5856" w:rsidRDefault="00E1490C">
      <w:pPr>
        <w:pStyle w:val="Huisstijl-Slotzin"/>
      </w:pPr>
      <w:r w:rsidRPr="009A31BF">
        <w:t>Hoogachtend,</w:t>
      </w:r>
    </w:p>
    <w:p w:rsidR="00165C00" w:rsidP="00113778" w:rsidRDefault="00165C00">
      <w:pPr>
        <w:pStyle w:val="Huisstijl-Ondertekening"/>
      </w:pPr>
      <w:r>
        <w:t>De Minister van Volksgezondheid,</w:t>
      </w:r>
    </w:p>
    <w:p w:rsidR="00165C00" w:rsidP="00113778" w:rsidRDefault="00165C00">
      <w:pPr>
        <w:pStyle w:val="Huisstijl-Ondertekening"/>
      </w:pPr>
      <w:r>
        <w:t>Welzijn en Sport,</w:t>
      </w:r>
    </w:p>
    <w:p w:rsidR="00165C00" w:rsidP="00113778" w:rsidRDefault="00165C00">
      <w:pPr>
        <w:pStyle w:val="Huisstijl-Ondertekening"/>
      </w:pPr>
    </w:p>
    <w:p w:rsidR="00165C00" w:rsidP="00113778" w:rsidRDefault="00165C00">
      <w:pPr>
        <w:pStyle w:val="Huisstijl-Ondertekening"/>
      </w:pPr>
    </w:p>
    <w:p w:rsidR="00165C00" w:rsidP="00113778" w:rsidRDefault="00165C00">
      <w:pPr>
        <w:pStyle w:val="Huisstijl-Ondertekening"/>
      </w:pPr>
    </w:p>
    <w:p w:rsidR="00165C00" w:rsidP="00113778" w:rsidRDefault="00165C00">
      <w:pPr>
        <w:pStyle w:val="Huisstijl-Ondertekening"/>
      </w:pPr>
    </w:p>
    <w:p w:rsidR="00050D5B" w:rsidP="00113778" w:rsidRDefault="00165C00">
      <w:pPr>
        <w:pStyle w:val="Huisstijl-Ondertekening"/>
      </w:pPr>
      <w:r>
        <w:t xml:space="preserve">mw. </w:t>
      </w:r>
      <w:r w:rsidRPr="00BB1F3D" w:rsidR="00050D5B">
        <w:t xml:space="preserve">drs. </w:t>
      </w:r>
      <w:r w:rsidRPr="00BB1F3D" w:rsidR="00BB1F3D">
        <w:t xml:space="preserve">E.I. Schippers </w:t>
      </w:r>
    </w:p>
    <w:p w:rsidRPr="009A31BF" w:rsidR="00CD5856" w:rsidRDefault="00CD5856">
      <w:pPr>
        <w:pStyle w:val="Huisstijl-Ondertekeningvervolg"/>
        <w:rPr>
          <w:i w:val="0"/>
        </w:rPr>
      </w:pPr>
    </w:p>
    <w:p w:rsidRPr="009A31BF" w:rsidR="00CD5856" w:rsidRDefault="00CD5856">
      <w:pPr>
        <w:pStyle w:val="Huisstijl-Ondertekeningvervolg"/>
        <w:rPr>
          <w:i w:val="0"/>
        </w:rPr>
      </w:pPr>
    </w:p>
    <w:p w:rsidRPr="009A31BF" w:rsidR="00CD5856" w:rsidRDefault="00CD5856">
      <w:pPr>
        <w:pStyle w:val="Huisstijl-Ondertekeningvervolg"/>
        <w:rPr>
          <w:i w:val="0"/>
        </w:rPr>
      </w:pPr>
    </w:p>
    <w:p w:rsidRPr="009A31BF" w:rsidR="00CD5856" w:rsidRDefault="00CD5856">
      <w:pPr>
        <w:pStyle w:val="Huisstijl-Ondertekeningvervolg"/>
        <w:rPr>
          <w:i w:val="0"/>
        </w:rPr>
      </w:pPr>
    </w:p>
    <w:sectPr w:rsidRPr="009A31BF" w:rsidR="00CD5856" w:rsidSect="00CD5856">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513" w:rsidRDefault="001A7513">
      <w:r>
        <w:separator/>
      </w:r>
    </w:p>
  </w:endnote>
  <w:endnote w:type="continuationSeparator" w:id="0">
    <w:p w:rsidR="001A7513" w:rsidRDefault="001A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513" w:rsidRDefault="001A7513">
      <w:r>
        <w:rPr>
          <w:color w:val="000000"/>
        </w:rPr>
        <w:separator/>
      </w:r>
    </w:p>
  </w:footnote>
  <w:footnote w:type="continuationSeparator" w:id="0">
    <w:p w:rsidR="001A7513" w:rsidRDefault="001A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E1490C">
    <w:pPr>
      <w:pStyle w:val="Koptekst"/>
    </w:pPr>
    <w:r>
      <w:rPr>
        <w:noProof/>
        <w:lang w:eastAsia="nl-NL" w:bidi="ar-SA"/>
      </w:rPr>
      <w:drawing>
        <wp:anchor distT="0" distB="0" distL="114300" distR="114300" simplePos="0" relativeHeight="251650048"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49024"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8500BF">
      <w:rPr>
        <w:lang w:eastAsia="nl-NL" w:bidi="ar-SA"/>
      </w:rPr>
      <w:pict>
        <v:shapetype id="_x0000_t202" coordsize="21600,21600" o:spt="202" path="m,l,21600r21600,l21600,xe">
          <v:stroke joinstyle="miter"/>
          <v:path gradientshapeok="t" o:connecttype="rect"/>
        </v:shapetype>
        <v:shape id="Text Box 30" o:spid="_x0000_s4110"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CD5856" w:rsidRDefault="00E1490C">
                <w:pPr>
                  <w:pStyle w:val="Huisstijl-AfzendgegevensW1"/>
                </w:pPr>
                <w:r>
                  <w:t>Bezoekadres:</w:t>
                </w:r>
              </w:p>
              <w:p w:rsidR="00CD5856" w:rsidRDefault="001B41E1">
                <w:pPr>
                  <w:pStyle w:val="Huisstijl-Afzendgegevens"/>
                </w:pPr>
                <w:r w:rsidRPr="001B41E1">
                  <w:t>Parnassusplein 5</w:t>
                </w:r>
              </w:p>
              <w:p w:rsidR="00CD5856" w:rsidRDefault="001B41E1">
                <w:pPr>
                  <w:pStyle w:val="Huisstijl-Afzendgegevens"/>
                </w:pPr>
                <w:r w:rsidRPr="001B41E1">
                  <w:t>2511 VX</w:t>
                </w:r>
                <w:r w:rsidR="00E1490C">
                  <w:t xml:space="preserve">  </w:t>
                </w:r>
                <w:r w:rsidRPr="001B41E1">
                  <w:t>Den Haag</w:t>
                </w:r>
              </w:p>
              <w:p w:rsidR="00CD5856" w:rsidRDefault="001B41E1">
                <w:pPr>
                  <w:pStyle w:val="Huisstijl-Afzendgegevens"/>
                </w:pPr>
                <w:r w:rsidRPr="001B41E1">
                  <w:t>www.rijksoverheid.nl</w:t>
                </w:r>
              </w:p>
              <w:p w:rsidR="00CD5856" w:rsidRDefault="001B41E1">
                <w:pPr>
                  <w:pStyle w:val="Huisstijl-ReferentiegegevenskopW2"/>
                </w:pPr>
                <w:r w:rsidRPr="001B41E1">
                  <w:t>Kenmerk</w:t>
                </w:r>
              </w:p>
              <w:p w:rsidR="00CD5856" w:rsidRDefault="001B41E1">
                <w:pPr>
                  <w:pStyle w:val="Huisstijl-Referentiegegevens"/>
                </w:pPr>
                <w:r w:rsidRPr="001B41E1">
                  <w:t>FEZ-U</w:t>
                </w:r>
                <w:r w:rsidR="009B3618">
                  <w:t>-3067530</w:t>
                </w:r>
              </w:p>
              <w:p w:rsidR="00CD5856" w:rsidRDefault="00E1490C">
                <w:pPr>
                  <w:pStyle w:val="Huisstijl-Algemenevoorwaarden"/>
                </w:pPr>
                <w:r>
                  <w:t>Correspondentie uitsluitend richten aan het retouradres met vermelding van de datum en het kenmerk van deze brief.</w:t>
                </w:r>
              </w:p>
              <w:p w:rsidR="00CD5856" w:rsidRDefault="00CD5856"/>
            </w:txbxContent>
          </v:textbox>
          <w10:wrap anchorx="page" anchory="page"/>
        </v:shape>
      </w:pict>
    </w:r>
    <w:r w:rsidR="008500BF">
      <w:rPr>
        <w:lang w:eastAsia="nl-NL" w:bidi="ar-SA"/>
      </w:rPr>
      <w:pict>
        <v:shape id="Text Box 29" o:spid="_x0000_s4109" type="#_x0000_t202" style="position:absolute;margin-left:79.65pt;margin-top:296.85pt;width:323.1pt;height:36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style="mso-fit-shape-to-text:t" inset="0,0,0,0">
            <w:txbxContent>
              <w:p w:rsidR="00CD5856" w:rsidRDefault="000B45B1">
                <w:pPr>
                  <w:pStyle w:val="Huisstijl-Datumenbetreft"/>
                  <w:tabs>
                    <w:tab w:val="clear" w:pos="737"/>
                    <w:tab w:val="left" w:pos="-5954"/>
                    <w:tab w:val="left" w:pos="-5670"/>
                    <w:tab w:val="left" w:pos="1134"/>
                  </w:tabs>
                </w:pPr>
                <w:r>
                  <w:t>Datum</w:t>
                </w:r>
                <w:r w:rsidR="00E1490C">
                  <w:tab/>
                </w:r>
                <w:r w:rsidR="003C74EA">
                  <w:t>7 juni 2011</w:t>
                </w:r>
              </w:p>
              <w:p w:rsidR="00CD5856" w:rsidRDefault="000B45B1" w:rsidP="00BB1F3D">
                <w:pPr>
                  <w:pStyle w:val="Huisstijl-Datumenbetreft"/>
                  <w:tabs>
                    <w:tab w:val="clear" w:pos="737"/>
                    <w:tab w:val="left" w:pos="-5954"/>
                    <w:tab w:val="left" w:pos="-5670"/>
                    <w:tab w:val="left" w:pos="1134"/>
                  </w:tabs>
                  <w:ind w:left="1134" w:hanging="1134"/>
                </w:pPr>
                <w:r>
                  <w:t>Betreft</w:t>
                </w:r>
                <w:r w:rsidR="00E1490C">
                  <w:tab/>
                </w:r>
                <w:r w:rsidR="001B41E1" w:rsidRPr="001B41E1">
                  <w:t xml:space="preserve">Antwoorden op vragen over jaarverslag en Slotwet Jeugd en </w:t>
                </w:r>
                <w:r w:rsidR="00BB1F3D">
                  <w:t>Gezin 2010</w:t>
                </w:r>
                <w:r w:rsidR="001B41E1" w:rsidRPr="001B41E1">
                  <w:t xml:space="preserve"> en over het rapport van de AR </w:t>
                </w:r>
                <w:r w:rsidR="00BB1F3D">
                  <w:t xml:space="preserve">bij </w:t>
                </w:r>
                <w:r w:rsidR="001B41E1" w:rsidRPr="001B41E1">
                  <w:t>dit jaarverslag</w:t>
                </w:r>
              </w:p>
              <w:p w:rsidR="00CD5856" w:rsidRDefault="00CD5856">
                <w:pPr>
                  <w:pStyle w:val="Huisstijl-Datumenbetreft"/>
                  <w:tabs>
                    <w:tab w:val="left" w:pos="-5954"/>
                    <w:tab w:val="left" w:pos="-5670"/>
                  </w:tabs>
                </w:pPr>
              </w:p>
            </w:txbxContent>
          </v:textbox>
          <w10:wrap anchorx="page" anchory="page"/>
        </v:shape>
      </w:pict>
    </w:r>
    <w:r w:rsidR="008500BF">
      <w:rPr>
        <w:lang w:eastAsia="nl-NL" w:bidi="ar-SA"/>
      </w:rPr>
      <w:pict>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CD5856" w:rsidRDefault="00CD5856">
                <w:pPr>
                  <w:pStyle w:val="Huisstijl-Toezendgegevens"/>
                </w:pPr>
              </w:p>
            </w:txbxContent>
          </v:textbox>
          <w10:wrap anchorx="page" anchory="page"/>
        </v:shape>
      </w:pict>
    </w:r>
    <w:r w:rsidR="008500BF">
      <w:rPr>
        <w:lang w:eastAsia="nl-NL" w:bidi="ar-SA"/>
      </w:rPr>
      <w:pict>
        <v:shape id="Text Box 27" o:spid="_x0000_s4107"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CD5856" w:rsidRDefault="001B41E1">
                <w:pPr>
                  <w:pStyle w:val="Huisstijl-Toezendgegevens"/>
                </w:pPr>
                <w:r>
                  <w:t>De voorzitter van de Tweede Kamer</w:t>
                </w:r>
                <w:r>
                  <w:br/>
                  <w:t>der Staten-Generaal</w:t>
                </w:r>
                <w:r>
                  <w:br/>
                  <w:t>Postbus 20018</w:t>
                </w:r>
                <w:r>
                  <w:br/>
                  <w:t>2500 EA DEN HAAG</w:t>
                </w:r>
              </w:p>
            </w:txbxContent>
          </v:textbox>
          <w10:wrap anchorx="page" anchory="page"/>
        </v:shape>
      </w:pict>
    </w:r>
    <w:r w:rsidR="008500BF">
      <w:rPr>
        <w:lang w:eastAsia="nl-NL" w:bidi="ar-SA"/>
      </w:rPr>
      <w:pict>
        <v:shape id="Text Box 26" o:spid="_x0000_s4106"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inset="0,0,0,0">
            <w:txbxContent>
              <w:p w:rsidR="00CD5856" w:rsidRDefault="001B41E1">
                <w:pPr>
                  <w:pStyle w:val="Huisstijl-Retouradres"/>
                </w:pPr>
                <w:r w:rsidRPr="001B41E1">
                  <w:t>&gt; Retouradres</w:t>
                </w:r>
                <w:r w:rsidR="00E1490C">
                  <w:t xml:space="preserve"> Postbus 20350 2500 EH  Den Haag</w:t>
                </w:r>
              </w:p>
            </w:txbxContent>
          </v:textbox>
          <w10:wrap anchorx="page" anchory="page"/>
          <w10:anchorlock/>
        </v:shape>
      </w:pict>
    </w:r>
    <w:r w:rsidR="008500BF">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CD5856" w:rsidRDefault="001B41E1">
                <w:pPr>
                  <w:pStyle w:val="Huisstijl-Paginanummer"/>
                </w:pPr>
                <w:r>
                  <w:t>Pagina</w:t>
                </w:r>
                <w:r w:rsidR="00E1490C">
                  <w:t xml:space="preserve"> </w:t>
                </w:r>
                <w:fldSimple w:instr=" PAGE    \* MERGEFORMAT ">
                  <w:r w:rsidR="003C74EA">
                    <w:rPr>
                      <w:noProof/>
                    </w:rPr>
                    <w:t>0</w:t>
                  </w:r>
                </w:fldSimple>
                <w:r w:rsidR="00E1490C">
                  <w:t xml:space="preserve"> </w:t>
                </w:r>
                <w:r>
                  <w:t>van</w:t>
                </w:r>
                <w:r w:rsidR="00E1490C">
                  <w:t xml:space="preserve"> </w:t>
                </w:r>
                <w:r w:rsidR="008500BF">
                  <w:fldChar w:fldCharType="begin"/>
                </w:r>
                <w:r w:rsidR="00E1490C">
                  <w:instrText xml:space="preserve"> = </w:instrText>
                </w:r>
                <w:fldSimple w:instr=" Numpages ">
                  <w:r w:rsidR="003C74EA">
                    <w:rPr>
                      <w:noProof/>
                    </w:rPr>
                    <w:instrText>1</w:instrText>
                  </w:r>
                </w:fldSimple>
                <w:r w:rsidR="00E1490C">
                  <w:instrText xml:space="preserve"> - 1</w:instrText>
                </w:r>
                <w:r w:rsidR="008500BF">
                  <w:fldChar w:fldCharType="separate"/>
                </w:r>
                <w:r w:rsidR="003C74EA">
                  <w:rPr>
                    <w:noProof/>
                  </w:rPr>
                  <w:t>0</w:t>
                </w:r>
                <w:r w:rsidR="008500BF">
                  <w:fldChar w:fldCharType="end"/>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8500BF">
    <w:pPr>
      <w:pStyle w:val="Koptekst"/>
    </w:pPr>
    <w:r>
      <w:rPr>
        <w:lang w:eastAsia="nl-NL" w:bidi="ar-SA"/>
      </w:rPr>
      <w:pict>
        <v:shapetype id="_x0000_t202" coordsize="21600,21600" o:spt="202" path="m,l,21600r21600,l21600,xe">
          <v:stroke joinstyle="miter"/>
          <v:path gradientshapeok="t" o:connecttype="rect"/>
        </v:shapetype>
        <v:shape id="Text Box 5" o:spid="_x0000_s4104"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CD5856" w:rsidRDefault="001B41E1">
                <w:pPr>
                  <w:pStyle w:val="Huisstijl-ReferentiegegevenskopW2"/>
                </w:pPr>
                <w:r w:rsidRPr="001B41E1">
                  <w:t>Kenmerk</w:t>
                </w:r>
              </w:p>
              <w:p w:rsidR="00CD5856" w:rsidRDefault="001B41E1">
                <w:pPr>
                  <w:pStyle w:val="Huisstijl-Referentiegegevens"/>
                </w:pPr>
                <w:r w:rsidRPr="001B41E1">
                  <w:t>FEZ-U</w:t>
                </w:r>
              </w:p>
            </w:txbxContent>
          </v:textbox>
          <w10:wrap anchorx="page" anchory="page"/>
        </v:shape>
      </w:pict>
    </w:r>
    <w:r>
      <w:rPr>
        <w:lang w:eastAsia="nl-NL" w:bidi="ar-SA"/>
      </w:rPr>
      <w:pict>
        <v:shape id="Text Box 18" o:spid="_x0000_s4103"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CD5856" w:rsidRDefault="001B41E1">
                <w:pPr>
                  <w:pStyle w:val="Huisstijl-Paginanummer"/>
                </w:pPr>
                <w:r>
                  <w:t>Pagina</w:t>
                </w:r>
                <w:r w:rsidR="00E1490C">
                  <w:t xml:space="preserve"> </w:t>
                </w:r>
                <w:fldSimple w:instr=" PAGE    \* MERGEFORMAT ">
                  <w:r w:rsidR="00E1490C">
                    <w:t>2</w:t>
                  </w:r>
                </w:fldSimple>
                <w:r w:rsidR="00E1490C">
                  <w:t xml:space="preserve"> </w:t>
                </w:r>
                <w:r>
                  <w:t>van</w:t>
                </w:r>
                <w:r w:rsidR="00E1490C">
                  <w:t xml:space="preserve"> </w:t>
                </w:r>
                <w:fldSimple w:instr=" SECTIONPAGES  \* Arabic  \* MERGEFORMAT ">
                  <w:r w:rsidR="00E1490C">
                    <w:t>2</w:t>
                  </w:r>
                </w:fldSimple>
              </w:p>
              <w:p w:rsidR="00CD5856" w:rsidRDefault="00CD5856"/>
              <w:p w:rsidR="00CD5856" w:rsidRDefault="00CD5856">
                <w:pPr>
                  <w:pStyle w:val="Huisstijl-Paginanummer"/>
                </w:pPr>
              </w:p>
              <w:p w:rsidR="00CD5856" w:rsidRDefault="00CD5856">
                <w:pPr>
                  <w:pStyle w:val="Huisstijl-Paginanummer"/>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8500BF">
    <w:pPr>
      <w:pStyle w:val="Koptekst"/>
    </w:pPr>
    <w:r>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CD5856" w:rsidRDefault="008500BF">
                <w:pPr>
                  <w:pStyle w:val="Huisstijl-Datumenbetreft"/>
                  <w:tabs>
                    <w:tab w:val="left" w:pos="-5954"/>
                    <w:tab w:val="left" w:pos="-5670"/>
                  </w:tabs>
                </w:pPr>
                <w:sdt>
                  <w:sdtPr>
                    <w:alias w:val="Date"/>
                    <w:tag w:val="Date"/>
                    <w:id w:val="1658492955"/>
                    <w:dataBinding w:prefixMappings="xmlns:dg='http://docgen.org/date' " w:xpath="/dg:DocgenData[1]/dg:Date[1]" w:storeItemID="{7C7FE399-AE41-41D9-9FED-EB820E13A3CB}"/>
                    <w:date w:fullDate="2011-06-01T00:00:00Z">
                      <w:dateFormat w:val="d MMMM YYYY"/>
                      <w:lid w:val="nl-NL"/>
                      <w:storeMappedDataAs w:val="dateTime"/>
                      <w:calendar w:val="gregorian"/>
                    </w:date>
                  </w:sdtPr>
                  <w:sdtContent>
                    <w:r w:rsidR="00E1490C">
                      <w:t>1 juni 2011</w:t>
                    </w:r>
                  </w:sdtContent>
                </w:sdt>
              </w:p>
              <w:p w:rsidR="00CD5856" w:rsidRDefault="00E1490C">
                <w:pPr>
                  <w:pStyle w:val="Huisstijl-Datumenbetreft"/>
                  <w:tabs>
                    <w:tab w:val="left" w:pos="-5954"/>
                    <w:tab w:val="left" w:pos="-5670"/>
                  </w:tabs>
                </w:pPr>
                <w:r>
                  <w:t>Betreft</w:t>
                </w:r>
                <w:r>
                  <w:tab/>
                </w:r>
                <w:r w:rsidR="001B41E1">
                  <w:t>Antwoorden op vragen over jaarverslag en Slotwet Jeugd en Gezin 2010, en over het rap[port van de AR over dit jaarverslag</w:t>
                </w:r>
              </w:p>
              <w:p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48000"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6976"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CD5856" w:rsidRDefault="001B41E1">
                <w:pPr>
                  <w:pStyle w:val="Huisstijl-Afzendgegevens"/>
                </w:pPr>
                <w:r w:rsidRPr="001B41E1">
                  <w:t>Parnassusplein 5</w:t>
                </w:r>
              </w:p>
              <w:p w:rsidR="00CD5856" w:rsidRDefault="001B41E1">
                <w:pPr>
                  <w:pStyle w:val="Huisstijl-Afzendgegevens"/>
                </w:pPr>
                <w:r w:rsidRPr="001B41E1">
                  <w:t>Den Haag</w:t>
                </w:r>
              </w:p>
              <w:p w:rsidR="00CD5856" w:rsidRDefault="001B41E1">
                <w:pPr>
                  <w:pStyle w:val="Huisstijl-Afzendgegevens"/>
                </w:pPr>
                <w:r w:rsidRPr="001B41E1">
                  <w:t>www.rijksoverheid.nl</w:t>
                </w:r>
              </w:p>
              <w:p w:rsidR="00CD5856" w:rsidRPr="00BB1F3D" w:rsidRDefault="00E1490C">
                <w:pPr>
                  <w:pStyle w:val="Huisstijl-AfzendgegevenskopW1"/>
                  <w:rPr>
                    <w:lang w:val="en-US"/>
                  </w:rPr>
                </w:pPr>
                <w:r w:rsidRPr="00BB1F3D">
                  <w:rPr>
                    <w:lang w:val="en-US"/>
                  </w:rPr>
                  <w:t>Contactpersoon</w:t>
                </w:r>
              </w:p>
              <w:p w:rsidR="00CD5856" w:rsidRPr="00BB1F3D" w:rsidRDefault="001B41E1">
                <w:pPr>
                  <w:pStyle w:val="Huisstijl-Afzendgegevens"/>
                  <w:rPr>
                    <w:lang w:val="en-US"/>
                  </w:rPr>
                </w:pPr>
                <w:r w:rsidRPr="00BB1F3D">
                  <w:rPr>
                    <w:lang w:val="en-US"/>
                  </w:rPr>
                  <w:t>drs. L.P.E. Smeets/drs. A. Poortman</w:t>
                </w:r>
              </w:p>
              <w:p w:rsidR="00CD5856" w:rsidRPr="00BB1F3D" w:rsidRDefault="00E1490C">
                <w:pPr>
                  <w:pStyle w:val="Huisstijl-AfzendgegevensW1"/>
                  <w:tabs>
                    <w:tab w:val="clear" w:pos="170"/>
                    <w:tab w:val="left" w:pos="-13750"/>
                  </w:tabs>
                  <w:rPr>
                    <w:lang w:val="en-US"/>
                  </w:rPr>
                </w:pPr>
                <w:r w:rsidRPr="00BB1F3D">
                  <w:rPr>
                    <w:lang w:val="en-US"/>
                  </w:rPr>
                  <w:t>T</w:t>
                </w:r>
                <w:r w:rsidRPr="00BB1F3D">
                  <w:rPr>
                    <w:lang w:val="en-US"/>
                  </w:rPr>
                  <w:tab/>
                </w:r>
                <w:r w:rsidR="001B41E1" w:rsidRPr="00BB1F3D">
                  <w:rPr>
                    <w:lang w:val="en-US"/>
                  </w:rPr>
                  <w:t>070-3405138/6638</w:t>
                </w:r>
              </w:p>
              <w:p w:rsidR="00CD5856" w:rsidRPr="00BB1F3D" w:rsidRDefault="001B41E1">
                <w:pPr>
                  <w:pStyle w:val="Huisstijl-Afzendgegevens"/>
                  <w:rPr>
                    <w:lang w:val="en-US"/>
                  </w:rPr>
                </w:pPr>
                <w:r w:rsidRPr="00BB1F3D">
                  <w:rPr>
                    <w:lang w:val="en-US"/>
                  </w:rPr>
                  <w:t>lp.smeets@minvws.nl</w:t>
                </w:r>
              </w:p>
              <w:p w:rsidR="00CD5856" w:rsidRDefault="00E1490C">
                <w:pPr>
                  <w:pStyle w:val="Huisstijl-ReferentiegegevenskopW2"/>
                </w:pPr>
                <w:r>
                  <w:t>Ons kenmerk</w:t>
                </w:r>
              </w:p>
              <w:p w:rsidR="00CD5856" w:rsidRDefault="001B41E1">
                <w:pPr>
                  <w:pStyle w:val="Huisstijl-Referentiegegevens"/>
                </w:pPr>
                <w:r>
                  <w:t>FEZ-U</w:t>
                </w:r>
              </w:p>
              <w:p w:rsidR="00CD5856" w:rsidRDefault="00E1490C">
                <w:pPr>
                  <w:pStyle w:val="Huisstijl-ReferentiegegevenskopW1"/>
                </w:pPr>
                <w:r>
                  <w:t>Afschrift aan</w:t>
                </w:r>
              </w:p>
              <w:p w:rsidR="00CD5856" w:rsidRDefault="001B41E1">
                <w:pPr>
                  <w:pStyle w:val="Huisstijl-Referentiegegevens"/>
                </w:pPr>
                <w:r w:rsidRPr="001B41E1">
                  <w:t>Secr.FEZ</w:t>
                </w:r>
              </w:p>
            </w:txbxContent>
          </v:textbox>
          <w10:wrap anchorx="page" anchory="page"/>
        </v:shape>
      </w:pict>
    </w:r>
    <w:r>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CD5856" w:rsidRDefault="001B41E1">
                <w:pPr>
                  <w:pStyle w:val="Huisstijl-Toezendgegevens"/>
                </w:pPr>
                <w:r w:rsidRPr="001B41E1">
                  <w:t>De voorzitter van de Tweede Kamer</w:t>
                </w:r>
                <w:r w:rsidRPr="001B41E1">
                  <w:br/>
                  <w:t>der Staten-Generaal</w:t>
                </w:r>
                <w:r w:rsidRPr="001B41E1">
                  <w:br/>
                  <w:t>Postbus 20018</w:t>
                </w:r>
                <w:r w:rsidRPr="001B41E1">
                  <w:br/>
                  <w:t>2500 EA DEN HAAG</w:t>
                </w:r>
              </w:p>
            </w:txbxContent>
          </v:textbox>
          <w10:wrap anchorx="page" anchory="page"/>
        </v:shape>
      </w:pict>
    </w:r>
    <w:r>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CD5856" w:rsidRDefault="00E1490C">
                <w:pPr>
                  <w:pStyle w:val="Huisstijl-Paginanummer"/>
                </w:pPr>
                <w:r>
                  <w:t xml:space="preserve">Pagina </w:t>
                </w:r>
                <w:fldSimple w:instr=" PAGE    \* MERGEFORMAT ">
                  <w:r>
                    <w:t>1</w:t>
                  </w:r>
                </w:fldSimple>
                <w:r>
                  <w:t xml:space="preserve"> van </w:t>
                </w:r>
                <w:fldSimple w:instr=" SECTIONPAGES  \* Arabic  \* MERGEFORMAT ">
                  <w:r>
                    <w:t>1</w:t>
                  </w:r>
                </w:fldSimple>
              </w:p>
            </w:txbxContent>
          </v:textbox>
          <w10:wrap anchorx="page" anchory="page"/>
          <w10:anchorlock/>
        </v:shape>
      </w:pict>
    </w:r>
    <w:r>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CD5856" w:rsidRDefault="00CD5856">
                <w:pPr>
                  <w:pStyle w:val="Huisstijl-Toezendgegevens"/>
                </w:pPr>
              </w:p>
            </w:txbxContent>
          </v:textbox>
          <w10:wrap anchorx="page" anchory="page"/>
        </v:shape>
      </w:pict>
    </w:r>
    <w:r>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CD5856" w:rsidRDefault="00E1490C">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170"/>
  <w:autoHyphenation/>
  <w:hyphenationZone w:val="425"/>
  <w:drawingGridHorizontalSpacing w:val="120"/>
  <w:displayHorizontalDrawingGridEvery w:val="2"/>
  <w:characterSpacingControl w:val="doNotCompress"/>
  <w:savePreviewPicture/>
  <w:hdrShapeDefaults>
    <o:shapedefaults v:ext="edit" spidmax="4131"/>
    <o:shapelayout v:ext="edit">
      <o:idmap v:ext="edit" data="4"/>
    </o:shapelayout>
  </w:hdrShapeDefaults>
  <w:footnotePr>
    <w:footnote w:id="-1"/>
    <w:footnote w:id="0"/>
  </w:footnotePr>
  <w:endnotePr>
    <w:endnote w:id="-1"/>
    <w:endnote w:id="0"/>
  </w:endnotePr>
  <w:compat/>
  <w:rsids>
    <w:rsidRoot w:val="00BB1F3D"/>
    <w:rsid w:val="00050D5B"/>
    <w:rsid w:val="000B45B1"/>
    <w:rsid w:val="00113778"/>
    <w:rsid w:val="00126530"/>
    <w:rsid w:val="00165C00"/>
    <w:rsid w:val="00172CD9"/>
    <w:rsid w:val="001A7513"/>
    <w:rsid w:val="001B41E1"/>
    <w:rsid w:val="00241BB9"/>
    <w:rsid w:val="003451E2"/>
    <w:rsid w:val="00347F1B"/>
    <w:rsid w:val="003C74EA"/>
    <w:rsid w:val="00511D1A"/>
    <w:rsid w:val="00582E97"/>
    <w:rsid w:val="006F26BE"/>
    <w:rsid w:val="007D0D15"/>
    <w:rsid w:val="007F380D"/>
    <w:rsid w:val="008500BF"/>
    <w:rsid w:val="008A21F4"/>
    <w:rsid w:val="008D618A"/>
    <w:rsid w:val="00945C6A"/>
    <w:rsid w:val="009A31BF"/>
    <w:rsid w:val="009B3618"/>
    <w:rsid w:val="00BA7566"/>
    <w:rsid w:val="00BB1F3D"/>
    <w:rsid w:val="00BC312B"/>
    <w:rsid w:val="00C3438D"/>
    <w:rsid w:val="00CA061B"/>
    <w:rsid w:val="00CD4AED"/>
    <w:rsid w:val="00CD5856"/>
    <w:rsid w:val="00E1490C"/>
    <w:rsid w:val="00FB349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CD5856"/>
    <w:pPr>
      <w:spacing w:before="90"/>
    </w:p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r="http://schemas.openxmlformats.org/officeDocument/2006/relationships" xmlns:w="http://schemas.openxmlformats.org/wordprocessingml/2006/main">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731544728">
      <w:bodyDiv w:val="1"/>
      <w:marLeft w:val="0"/>
      <w:marRight w:val="0"/>
      <w:marTop w:val="0"/>
      <w:marBottom w:val="0"/>
      <w:divBdr>
        <w:top w:val="none" w:sz="0" w:space="0" w:color="auto"/>
        <w:left w:val="none" w:sz="0" w:space="0" w:color="auto"/>
        <w:bottom w:val="none" w:sz="0" w:space="0" w:color="auto"/>
        <w:right w:val="none" w:sz="0" w:space="0" w:color="auto"/>
      </w:divBdr>
    </w:div>
    <w:div w:id="938417505">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656647407">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 w:id="1802918800">
      <w:bodyDiv w:val="1"/>
      <w:marLeft w:val="0"/>
      <w:marRight w:val="0"/>
      <w:marTop w:val="0"/>
      <w:marBottom w:val="0"/>
      <w:divBdr>
        <w:top w:val="none" w:sz="0" w:space="0" w:color="auto"/>
        <w:left w:val="none" w:sz="0" w:space="0" w:color="auto"/>
        <w:bottom w:val="none" w:sz="0" w:space="0" w:color="auto"/>
        <w:right w:val="none" w:sz="0" w:space="0" w:color="auto"/>
      </w:divBdr>
    </w:div>
    <w:div w:id="1959145112">
      <w:bodyDiv w:val="1"/>
      <w:marLeft w:val="0"/>
      <w:marRight w:val="0"/>
      <w:marTop w:val="0"/>
      <w:marBottom w:val="0"/>
      <w:divBdr>
        <w:top w:val="none" w:sz="0" w:space="0" w:color="auto"/>
        <w:left w:val="none" w:sz="0" w:space="0" w:color="auto"/>
        <w:bottom w:val="none" w:sz="0" w:space="0" w:color="auto"/>
        <w:right w:val="none" w:sz="0" w:space="0" w:color="auto"/>
      </w:divBdr>
    </w:div>
    <w:div w:id="2023437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EETSLPE\Local%20Settings\Temporary%20Internet%20Files\Content.IE5\JSM7CMBY\Tijdelijk_bestand_Brief_Aan_Parlement%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65</ap:Words>
  <ap:Characters>360</ap:Characters>
  <ap:DocSecurity>4</ap:DocSecurity>
  <ap:Lines>3</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2011-06-06T11:33:00.0000000Z</lastPrinted>
  <dcterms:created xsi:type="dcterms:W3CDTF">2011-06-07T14:13:00.0000000Z</dcterms:created>
  <dcterms:modified xsi:type="dcterms:W3CDTF">2011-06-07T14:13:00.0000000Z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0x0101000F8A505F0E3A0446BEC65F68DD83CEE2</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